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3244" w14:textId="f053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27 декабря 2013 года № 183 "О районном бюджете Федоровского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28 апреля 2014 года № 237. Зарегистрировано Департаментом юстиции Костанайской области 11 мая 2014 года № 4686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183 "О районном бюджете Федоровского района на 2014-2016 годы" (зарегистрировано в Реестре государственной регистрации нормативных правовых актов за номером 4392, опубликовано 13 февраля 2014 года в газете "Федоровские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3645337,0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685047,0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18462,0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2937613,0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3666839,5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45133,9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57123,9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11990,0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- 69136,4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69136,4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"2-2. Учесть, что в бюджете района на 2014 год предусмотрены расходы за счет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1 мая 2014 года с 6 до 10 месячных расчетных показателей в сумме 889,0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целевых текущих трансфертов, полученных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5575,0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сумме 67105,0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474,0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Вишневский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В. Гринак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2014 года № 237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183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23"/>
        <w:gridCol w:w="273"/>
        <w:gridCol w:w="423"/>
        <w:gridCol w:w="7789"/>
        <w:gridCol w:w="259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3645337,0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685047,0</w:t>
            </w:r>
          </w:p>
        </w:tc>
      </w:tr>
      <w:tr>
        <w:trPr>
          <w:trHeight w:val="25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351256,0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351256,0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181831,0</w:t>
            </w:r>
          </w:p>
        </w:tc>
      </w:tr>
      <w:tr>
        <w:trPr>
          <w:trHeight w:val="10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181831,0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129563,0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45477,0</w:t>
            </w:r>
          </w:p>
        </w:tc>
      </w:tr>
      <w:tr>
        <w:trPr>
          <w:trHeight w:val="24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48512,0</w:t>
            </w:r>
          </w:p>
        </w:tc>
      </w:tr>
      <w:tr>
        <w:trPr>
          <w:trHeight w:val="21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24692,0</w:t>
            </w:r>
          </w:p>
        </w:tc>
      </w:tr>
      <w:tr>
        <w:trPr>
          <w:trHeight w:val="40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4161,0</w:t>
            </w:r>
          </w:p>
        </w:tc>
      </w:tr>
      <w:tr>
        <w:trPr>
          <w:trHeight w:val="6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</w:tr>
      <w:tr>
        <w:trPr>
          <w:trHeight w:val="3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138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4193,0</w:t>
            </w:r>
          </w:p>
        </w:tc>
      </w:tr>
      <w:tr>
        <w:trPr>
          <w:trHeight w:val="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60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3615,0</w:t>
            </w:r>
          </w:p>
        </w:tc>
      </w:tr>
      <w:tr>
        <w:trPr>
          <w:trHeight w:val="40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2937613,0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2937613,0</w:t>
            </w:r>
          </w:p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395"/>
        <w:gridCol w:w="796"/>
        <w:gridCol w:w="711"/>
        <w:gridCol w:w="6656"/>
        <w:gridCol w:w="24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3666839,5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250415,7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231403,7</w:t>
            </w:r>
          </w:p>
        </w:tc>
      </w:tr>
      <w:tr>
        <w:trPr>
          <w:trHeight w:val="5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71707,1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66574,0</w:t>
            </w:r>
          </w:p>
        </w:tc>
      </w:tr>
      <w:tr>
        <w:trPr>
          <w:trHeight w:val="5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5133,1</w:t>
            </w:r>
          </w:p>
        </w:tc>
      </w:tr>
      <w:tr>
        <w:trPr>
          <w:trHeight w:val="4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148119,6</w:t>
            </w:r>
          </w:p>
        </w:tc>
      </w:tr>
      <w:tr>
        <w:trPr>
          <w:trHeight w:val="8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137791,6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10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18532,0</w:t>
            </w:r>
          </w:p>
        </w:tc>
      </w:tr>
      <w:tr>
        <w:trPr>
          <w:trHeight w:val="4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18532,0</w:t>
            </w:r>
          </w:p>
        </w:tc>
      </w:tr>
      <w:tr>
        <w:trPr>
          <w:trHeight w:val="15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18532,0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2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1458587,0</w:t>
            </w:r>
          </w:p>
        </w:tc>
      </w:tr>
      <w:tr>
        <w:trPr>
          <w:trHeight w:val="4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207012,0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207012,0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43463,0</w:t>
            </w:r>
          </w:p>
        </w:tc>
      </w:tr>
      <w:tr>
        <w:trPr>
          <w:trHeight w:val="7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1205112,0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13122,0</w:t>
            </w:r>
          </w:p>
        </w:tc>
      </w:tr>
      <w:tr>
        <w:trPr>
          <w:trHeight w:val="5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1191990,0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1143057,0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48933,0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46463,0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46463,0</w:t>
            </w:r>
          </w:p>
        </w:tc>
      </w:tr>
      <w:tr>
        <w:trPr>
          <w:trHeight w:val="5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– сирот), и ребенка (детей), оставшегося без попечения родителей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84767,0</w:t>
            </w:r>
          </w:p>
        </w:tc>
      </w:tr>
      <w:tr>
        <w:trPr>
          <w:trHeight w:val="21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69368,0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69368,0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4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16681,0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16807,0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15399,0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14739,0</w:t>
            </w:r>
          </w:p>
        </w:tc>
      </w:tr>
      <w:tr>
        <w:trPr>
          <w:trHeight w:val="11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9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882051,1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54385,9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50885,9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50885,9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733646,0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733646,0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733646,0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94019,2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94019,2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42178,5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6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51475,7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326459,3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64790,9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64790,9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64790,9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201265,9</w:t>
            </w:r>
          </w:p>
        </w:tc>
      </w:tr>
      <w:tr>
        <w:trPr>
          <w:trHeight w:val="6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14265,9</w:t>
            </w:r>
          </w:p>
        </w:tc>
      </w:tr>
      <w:tr>
        <w:trPr>
          <w:trHeight w:val="10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</w:tr>
      <w:tr>
        <w:trPr>
          <w:trHeight w:val="7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2376,9</w:t>
            </w:r>
          </w:p>
        </w:tc>
      </w:tr>
      <w:tr>
        <w:trPr>
          <w:trHeight w:val="5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1213,0</w:t>
            </w:r>
          </w:p>
        </w:tc>
      </w:tr>
      <w:tr>
        <w:trPr>
          <w:trHeight w:val="10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4043,0</w:t>
            </w:r>
          </w:p>
        </w:tc>
      </w:tr>
      <w:tr>
        <w:trPr>
          <w:trHeight w:val="7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187000,0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187000,0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41274,0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37074,0</w:t>
            </w:r>
          </w:p>
        </w:tc>
      </w:tr>
      <w:tr>
        <w:trPr>
          <w:trHeight w:val="6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32901,0</w:t>
            </w:r>
          </w:p>
        </w:tc>
      </w:tr>
      <w:tr>
        <w:trPr>
          <w:trHeight w:val="5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5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9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8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19128,5</w:t>
            </w:r>
          </w:p>
        </w:tc>
      </w:tr>
      <w:tr>
        <w:trPr>
          <w:trHeight w:val="6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10078,5</w:t>
            </w:r>
          </w:p>
        </w:tc>
      </w:tr>
      <w:tr>
        <w:trPr>
          <w:trHeight w:val="8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8403,5</w:t>
            </w:r>
          </w:p>
        </w:tc>
      </w:tr>
      <w:tr>
        <w:trPr>
          <w:trHeight w:val="7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1675,0</w:t>
            </w:r>
          </w:p>
        </w:tc>
      </w:tr>
      <w:tr>
        <w:trPr>
          <w:trHeight w:val="4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9050,0</w:t>
            </w:r>
          </w:p>
        </w:tc>
      </w:tr>
      <w:tr>
        <w:trPr>
          <w:trHeight w:val="10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65559,0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6653,0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6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8289,0</w:t>
            </w:r>
          </w:p>
        </w:tc>
      </w:tr>
      <w:tr>
        <w:trPr>
          <w:trHeight w:val="12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8289,0</w:t>
            </w:r>
          </w:p>
        </w:tc>
      </w:tr>
      <w:tr>
        <w:trPr>
          <w:trHeight w:val="10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1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13309,1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13309,1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12919,1</w:t>
            </w:r>
          </w:p>
        </w:tc>
      </w:tr>
      <w:tr>
        <w:trPr>
          <w:trHeight w:val="4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461190,0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461190,0</w:t>
            </w:r>
          </w:p>
        </w:tc>
      </w:tr>
      <w:tr>
        <w:trPr>
          <w:trHeight w:val="8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458190,0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398451,0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59739,0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116814,1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116814,1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9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16928,1</w:t>
            </w:r>
          </w:p>
        </w:tc>
      </w:tr>
      <w:tr>
        <w:trPr>
          <w:trHeight w:val="9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14688,1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9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72773,0</w:t>
            </w:r>
          </w:p>
        </w:tc>
      </w:tr>
      <w:tr>
        <w:trPr>
          <w:trHeight w:val="9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22306,0</w:t>
            </w:r>
          </w:p>
        </w:tc>
      </w:tr>
      <w:tr>
        <w:trPr>
          <w:trHeight w:val="5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50467,0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4306,2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45133,9</w:t>
            </w:r>
          </w:p>
        </w:tc>
      </w:tr>
      <w:tr>
        <w:trPr>
          <w:trHeight w:val="2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57123,9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57123,9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6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-69136,4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69136,4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11990,0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