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ded91" w14:textId="dbde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Костряковского сельского округа Федоровского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27 февраля 2014 года № 208. Зарегистрировано Департаментом юстиции Костанайской области 8 апреля 2014 года № 4564. Утратило силу решением маслихата Федоровского района Костанайской области от 14 сентября 2023 года № 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Федоровского района Костанайской области от 14.09.2023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изложен в новой редакции на государственном языке, текст на русском языке не меняется, решением маслихата Федоровского района Костанайской области от 25.01.2022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Костряковского сельского округа Федоровского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Костряковского сельского округа Федоровского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Финк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Костряковского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С. Андренко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2014 года № 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Костряковского сельского округа Федоровского района Костанайской области для участия в сходе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Федоровского района Костанайской области от 22.12.2016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Костряковского сельского округа Федоровского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Костряковка Костряковского сельского округа Федоровского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Волковка Костряковского сельского округа Федоровского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Курское Костряковского сельского округа Федоровского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Запасное Костряковского сельского округа Федоровского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2014 года № 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Костряковского сельского округа Федоровского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маслихата Федоровского района Костанайской области от 25.01.2022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Костряковского сельского округа Федоровского района Костанайской области (далее - 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Костряковского сельского округа.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Костряковского сельского округа подразделяется на участки (села).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Костряковского сельского округа.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Костряковского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Костряковского сельского округа организуется акимом Костряковского сельского округа.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имеющих право в нем участвовать.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Костряковского сельского округа или уполномоченным им лицом.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Костряковского сельского округа или уполномоченное им лицо.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Федоровским районным маслихатом.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Костряковского сельского округа.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