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d0f" w14:textId="f343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Первомайского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211. Зарегистрировано Департаментом юстиции Костанайской области 8 апреля 2014 года № 4563.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Первомайского сельского округа Федоровского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Первомайского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Финк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Первомайского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В. Орлянский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Первомайского сельского 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Первомайского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Первомайское Первомайского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Трактовое Первомайского 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Первомайского сельского округа Федоровского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Федоровского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Первомайского сельского округа Федоровского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Первомайского сельского округа.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Первомайского сельского округа подразделяется на участки (села).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Первомайского сельского округа.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Первомайского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Первомайского сельского округа организуется акимом Первомайского сельского округа.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Первомайского сельского округа или уполномоченным им лицом.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Первомайского сельского округа или уполномоченное им лицо.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Федоровским районным маслихатом.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Первомайского сельского округа.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