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cb56" w14:textId="632c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Новошумного сельского округа Федоровского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210. Зарегистрировано Департаментом юстиции Костанайской области 8 апреля 2014 года № 4562. Утратило силу решением маслихата Федоровского района Костанайской области от 22 декабря 2016 года № 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Федоровского района Костанайской области от 22.12.2016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Новошумного сельского округа Федоровского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количественный состав представителей жителей сел для участия в сходе местного сообщества Новошумного сельского округа Федоровского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Финк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Новошумного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сельского округа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 Ю. Клочко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2014 года № 210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</w:t>
      </w:r>
      <w:r>
        <w:br/>
      </w:r>
      <w:r>
        <w:rPr>
          <w:rFonts w:ascii="Times New Roman"/>
          <w:b/>
          <w:i w:val="false"/>
          <w:color w:val="000000"/>
        </w:rPr>
        <w:t>сел Новошумного сельского округа Федоровского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 для участия</w:t>
      </w:r>
      <w:r>
        <w:br/>
      </w:r>
      <w:r>
        <w:rPr>
          <w:rFonts w:ascii="Times New Roman"/>
          <w:b/>
          <w:i w:val="false"/>
          <w:color w:val="000000"/>
        </w:rPr>
        <w:t>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представителей жителей сел Новошумного сельского округа Федоровского района Костанайской области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села Новошумное Новошумного сельского округа Федоровского района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жителей села Старошумное Новошумного сельского округа Федоровского района Костанайской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2014 года № 210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Новошумного сельского</w:t>
      </w:r>
      <w:r>
        <w:br/>
      </w:r>
      <w:r>
        <w:rPr>
          <w:rFonts w:ascii="Times New Roman"/>
          <w:b/>
          <w:i w:val="false"/>
          <w:color w:val="000000"/>
        </w:rPr>
        <w:t>округа Федоровского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Новошумного сельского округа Федоровского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Новошумного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Раздельный сход местного сообщества жителей сел (далее – раздельный сход) на территории Новошумного сельского округа созывается и проводится с целью избрания представителей для участия в сходе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3. Раздельный сход созывается акимом Новошумного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раздельного схода допускается при наличии положительного решения акима Федоровского района на проведение схода местного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Проведение раздельного схода в пределах сел Новошумного сельского округа организуется акимом Новошумного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Перед открытием раздельного схода проводится регистрация присутствующих жителей сел Новошумного сельского округа, имеющих право в нем участвовать.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Раздельный сход открывается акимом Новошумного сельского округа или уполномоченным им лицом.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является аким Новошумного сельского округа или уполномоченное им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Кандидатуры представителей жителей сел Новошумного сельского округа для участия в сходе местного сообщества выдвигаются участниками раздельного схода в соответствии с количественным составом утвержденным Федоровским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 раздельном сходе ведется протокол, который подписывается председателем и секретарем и передается в аппарат акима Новошумного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