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7220" w14:textId="0847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Банновоского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202. Зарегистрировано Департаментом юстиции Костанайской области 8 апреля 2014 года № 4559.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Банновского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Банновского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Банновского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В. Воробкало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Банновского сельского округа Федоровского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Банновского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Чеховка Банновского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Цабелевка Банновского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Каракопа Банновского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Банновка Банновского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Банновского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Банновского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Банновского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Банновского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Банновского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Банновского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Банновского сельского округа организуется акимом Банновского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Банновского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Банновского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Банновского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