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53df" w14:textId="07f5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Федоровском районе в 2014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18 февраля 2014 года № 52. Зарегистрировано Департаментом юстиции Костанайской области 11 марта 2014 года № 4480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 оплаты труда безработных, участвующих в общественных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Оплату труда безработных, участвующих в общественных работах, производить из средств местного бюджета за фактически выполненные работы в размере 1,5 минимальной месячной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Определить, что расходы на оплату труда, уплату социального налога и социальных отчислений в Государственный фонд социального страхования в размере, установленном действующим законодательством Республики Казахстан, уплату комиссионных вознаграждений за услуги банков второго уровня по зачислению и выплате заработной платы, причитающейся участникам общественных работ, возмещать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законодательством, между государственным учреждением "Федоровский районный отдел занятости и социальных программ" и организациями,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постановления возложить на заместителя акима района Утегенова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Федоровского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акима района                   И. Мусин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"Федоровская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Л. Финк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февраля 2014 года № 52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</w:t>
      </w:r>
      <w:r>
        <w:br/>
      </w:r>
      <w:r>
        <w:rPr>
          <w:rFonts w:ascii="Times New Roman"/>
          <w:b/>
          <w:i w:val="false"/>
          <w:color w:val="000000"/>
        </w:rPr>
        <w:t>
конкретные условия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
размеры оплаты труда безработных,</w:t>
      </w:r>
      <w:r>
        <w:br/>
      </w:r>
      <w:r>
        <w:rPr>
          <w:rFonts w:ascii="Times New Roman"/>
          <w:b/>
          <w:i w:val="false"/>
          <w:color w:val="000000"/>
        </w:rPr>
        <w:t>
участвующих в общественных работах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постановлением акимата Федоровского района Костанайской области от 09.06.2014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4483"/>
        <w:gridCol w:w="5077"/>
        <w:gridCol w:w="1624"/>
      </w:tblGrid>
      <w:tr>
        <w:trPr>
          <w:trHeight w:val="7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(часы)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Банновского сельского округа Федоровского района"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и благоустройство населенных пунктов, не требующая предварительной профессиональной подготовки работника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Воронежского сельского округа Федоровского района"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и благоустройство населенных пунктов, не требующая предварительной профессиональной подготовки работника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Вишневого сельского округа Федоровского района"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и благоустройство населенных пунктов, не требующая предварительной профессиональной подготовки работника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Камышинского сельского округа Федоровского района"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и благоустройство населенных пунктов, не требующая предварительной профессиональной подготовки работника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Коржинкольского сельского округа Федоровского района"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и благоустройство населенных пунктов, не требующая предварительной профессиональной подготовки работника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Косаральского сельского округа Федоровского района"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и благоустройство населенных пунктов, не требующая предварительной профессиональной подготовки работника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Костряковского сельского округа Федоровского района"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и благоустройство населенных пунктов, не требующая предварительной профессиональной подготовки работника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Ленинского сельского округа Федоровского района"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и благоустройство населенных пунктов, не требующая предварительной профессиональной подготовки работника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Новошумного сельского округа Федоровского района"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и благоустройство населенных пунктов, не требующая предварительной профессиональной подготовки работника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Первомайского сельского округа Федоровского района"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и благоустройство населенных пунктов, не требующая предварительной профессиональной подготовки работника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Пешковского сельского округа Федоровского района"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и благоустройство населенных пунктов, не требующая предварительной профессиональной подготовки работника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Чандакского сельского округа Федоровского района"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и благоустройство населенных пунктов, не требующая предварительной профессиональной подготовки работника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Федоровского сельского округа Федоровского района"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и благоустройство населенных пунктов, не требующая предварительной профессиональной подготовки работника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"Федоровская центральная районная больница"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 уборке территории больничного комплекса, не требующая предварительной профессиональной подготовки работника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Федоровского района"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технических работ по обработке документов, не требующая предварительной профессиональной подготовки работника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220"/>
        <w:gridCol w:w="2453"/>
        <w:gridCol w:w="4431"/>
      </w:tblGrid>
      <w:tr>
        <w:trPr>
          <w:trHeight w:val="7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работ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Банновского сельского округа Федоровского района"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минимальной месячной заработной платы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Воронежского сельского округа Федоровского района"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минимальной месячной заработной платы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Вишневого сельского округа Федоровского района"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минимальной месячной заработной платы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Камышинского сельского округа Федоровского района"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минимальной месячной заработной платы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Коржинкольского сельского округа Федоровского района"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минимальной месячной заработной платы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Косаральского сельского округа Федоровского района"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минимальной месячной заработной платы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Костряковского сельского округа Федоровского района"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минимальной месячной заработной платы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Ленинского сельского округа Федоровского района"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минимальной месячной заработной платы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Новошумного сельского округа Федоровского района"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минимальной месячной заработной платы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Первомайского сельского округа Федоровского района"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минимальной месячной заработной платы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Пешковского сельского округа Федоровского района"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минимальной месячной заработной платы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Чандакского сельского округа Федоровского района"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минимальной месячной заработной платы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Федоровского сельского округа Федоровского района"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минимальной месячной заработной платы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"Федоровская центральная районная больница"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минимальной месячной заработной платы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Федоровского района"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минимальной месячной заработной платы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