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4f08" w14:textId="e724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Петропавловского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410. Зарегистрировано Департаментом юстиции Костанайской области 19 января 2015 года № 5321.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Петропавловского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2014 года № 410</w:t>
            </w:r>
          </w:p>
        </w:tc>
      </w:tr>
    </w:tbl>
    <w:p>
      <w:pPr>
        <w:spacing w:after="0"/>
        <w:ind w:left="0"/>
        <w:jc w:val="left"/>
      </w:pPr>
      <w:r>
        <w:rPr>
          <w:rFonts w:ascii="Times New Roman"/>
          <w:b/>
          <w:i w:val="false"/>
          <w:color w:val="000000"/>
        </w:rPr>
        <w:t xml:space="preserve"> Положение о государственном учреждении "Аппарат акима Петропавловского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Петропавловского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Петропавловского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Петропавловского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Петропавловского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Петропавловского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Петропавловского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Петропавловского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Петропавловского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Петропавловского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Петропавловского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111802, Республика Казахстан, Костанайская область, Узункольский район, село Белоглинка.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органа-государственное учреждение "Аппарат акима Петропавловского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Петропавловского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Петропавловского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Петропавловского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Петропавловского сельского округа Узункольского района".</w:t>
      </w:r>
      <w:r>
        <w:br/>
      </w:r>
      <w:r>
        <w:rPr>
          <w:rFonts w:ascii="Times New Roman"/>
          <w:b w:val="false"/>
          <w:i w:val="false"/>
          <w:color w:val="000000"/>
          <w:sz w:val="28"/>
        </w:rPr>
        <w:t>
      Если государственному учреждению "Аппарат акима Петропавловского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Петропавловского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5) взаимодействие с общественными организациями и средствами массовой информации;</w:t>
      </w:r>
      <w:r>
        <w:br/>
      </w:r>
      <w:r>
        <w:rPr>
          <w:rFonts w:ascii="Times New Roman"/>
          <w:b w:val="false"/>
          <w:i w:val="false"/>
          <w:color w:val="000000"/>
          <w:sz w:val="28"/>
        </w:rPr>
        <w:t>
      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Петропавловского сельского округа Узункольского района";</w:t>
      </w:r>
      <w:r>
        <w:br/>
      </w:r>
      <w:r>
        <w:rPr>
          <w:rFonts w:ascii="Times New Roman"/>
          <w:b w:val="false"/>
          <w:i w:val="false"/>
          <w:color w:val="000000"/>
          <w:sz w:val="28"/>
        </w:rPr>
        <w:t>
      5) планирование работы государственного учреждения "Аппарат акима Петропавловского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7) принятие мер по устранению выявленных нарушений по несоблюдению законодательства;</w:t>
      </w:r>
      <w:r>
        <w:br/>
      </w:r>
      <w:r>
        <w:rPr>
          <w:rFonts w:ascii="Times New Roman"/>
          <w:b w:val="false"/>
          <w:i w:val="false"/>
          <w:color w:val="000000"/>
          <w:sz w:val="28"/>
        </w:rPr>
        <w:t>
      8) ведение регистрации актов, изданных акимом;</w:t>
      </w:r>
      <w:r>
        <w:br/>
      </w:r>
      <w:r>
        <w:rPr>
          <w:rFonts w:ascii="Times New Roman"/>
          <w:b w:val="false"/>
          <w:i w:val="false"/>
          <w:color w:val="000000"/>
          <w:sz w:val="28"/>
        </w:rPr>
        <w:t>
      9) обеспечение надлежащего оформления и рассылки актов акима;</w:t>
      </w:r>
      <w:r>
        <w:br/>
      </w:r>
      <w:r>
        <w:rPr>
          <w:rFonts w:ascii="Times New Roman"/>
          <w:b w:val="false"/>
          <w:i w:val="false"/>
          <w:color w:val="000000"/>
          <w:sz w:val="28"/>
        </w:rPr>
        <w:t>
      10) организация работы в соответствии с планами делопроизводства в государственном учреждении "Аппарат акима Петропавловского сельского округа Узункольского района";</w:t>
      </w:r>
      <w:r>
        <w:br/>
      </w:r>
      <w:r>
        <w:rPr>
          <w:rFonts w:ascii="Times New Roman"/>
          <w:b w:val="false"/>
          <w:i w:val="false"/>
          <w:color w:val="000000"/>
          <w:sz w:val="28"/>
        </w:rPr>
        <w:t>
      11) рассмотрение служебных документов и обращений граждан;</w:t>
      </w:r>
      <w:r>
        <w:br/>
      </w:r>
      <w:r>
        <w:rPr>
          <w:rFonts w:ascii="Times New Roman"/>
          <w:b w:val="false"/>
          <w:i w:val="false"/>
          <w:color w:val="000000"/>
          <w:sz w:val="28"/>
        </w:rPr>
        <w:t>
      12) организация личного приема граждан;</w:t>
      </w:r>
      <w:r>
        <w:br/>
      </w:r>
      <w:r>
        <w:rPr>
          <w:rFonts w:ascii="Times New Roman"/>
          <w:b w:val="false"/>
          <w:i w:val="false"/>
          <w:color w:val="000000"/>
          <w:sz w:val="28"/>
        </w:rPr>
        <w:t>
      13) принятие мер, направленных на широкое применение государственного языка;</w:t>
      </w:r>
      <w:r>
        <w:br/>
      </w:r>
      <w:r>
        <w:rPr>
          <w:rFonts w:ascii="Times New Roman"/>
          <w:b w:val="false"/>
          <w:i w:val="false"/>
          <w:color w:val="000000"/>
          <w:sz w:val="28"/>
        </w:rPr>
        <w:t>
      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государственное учреждение "Аппарат акима Петропавловского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Петропавловского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Петропавловского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Петропавловского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Петропавловского сельского округа Узункольского района":</w:t>
      </w:r>
      <w:r>
        <w:br/>
      </w:r>
      <w:r>
        <w:rPr>
          <w:rFonts w:ascii="Times New Roman"/>
          <w:b w:val="false"/>
          <w:i w:val="false"/>
          <w:color w:val="000000"/>
          <w:sz w:val="28"/>
        </w:rPr>
        <w:t>
      1) представляет государственное учреждение "Аппарат акима Петропавловского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2) разрабатывает положение государственного учреждения "Аппарат акима Петропавловского сельского округа Узункольского района", вносит предложения в акимат района на утверждение структуру и штатную численность аппарата акима Петропавловского сельского округа Узункольского района;</w:t>
      </w:r>
      <w:r>
        <w:br/>
      </w:r>
      <w:r>
        <w:rPr>
          <w:rFonts w:ascii="Times New Roman"/>
          <w:b w:val="false"/>
          <w:i w:val="false"/>
          <w:color w:val="000000"/>
          <w:sz w:val="28"/>
        </w:rPr>
        <w:t>
      3) определяет обязанности и полномочия работников государственного учреждения "Аппарат акима Петропавловского сельского округа Узункольского района";</w:t>
      </w:r>
      <w:r>
        <w:br/>
      </w:r>
      <w:r>
        <w:rPr>
          <w:rFonts w:ascii="Times New Roman"/>
          <w:b w:val="false"/>
          <w:i w:val="false"/>
          <w:color w:val="000000"/>
          <w:sz w:val="28"/>
        </w:rPr>
        <w:t>
      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Петропавловского сельского округа Узункольского района";</w:t>
      </w:r>
      <w:r>
        <w:br/>
      </w:r>
      <w:r>
        <w:rPr>
          <w:rFonts w:ascii="Times New Roman"/>
          <w:b w:val="false"/>
          <w:i w:val="false"/>
          <w:color w:val="000000"/>
          <w:sz w:val="28"/>
        </w:rPr>
        <w:t>
      5) издает решения и распоряжения, дает указания, обязательные для исполнения сотрудниками государственного учреждения "Аппарат акима Петропавловского сельского округа Узункольского района";</w:t>
      </w:r>
      <w:r>
        <w:br/>
      </w:r>
      <w:r>
        <w:rPr>
          <w:rFonts w:ascii="Times New Roman"/>
          <w:b w:val="false"/>
          <w:i w:val="false"/>
          <w:color w:val="000000"/>
          <w:sz w:val="28"/>
        </w:rPr>
        <w:t>
      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9) направляет работников государственного учреждения "Аппарат акима Петропавловского сельского округа Узункольского района" в командировки;</w:t>
      </w:r>
      <w:r>
        <w:br/>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12) реализует гендерную политику в пределах своей компетенции;</w:t>
      </w:r>
      <w:r>
        <w:br/>
      </w:r>
      <w:r>
        <w:rPr>
          <w:rFonts w:ascii="Times New Roman"/>
          <w:b w:val="false"/>
          <w:i w:val="false"/>
          <w:color w:val="000000"/>
          <w:sz w:val="28"/>
        </w:rPr>
        <w:t>
      13) ведет борьбу с коррупцией в пределах своей компетенции;</w:t>
      </w:r>
      <w:r>
        <w:br/>
      </w:r>
      <w:r>
        <w:rPr>
          <w:rFonts w:ascii="Times New Roman"/>
          <w:b w:val="false"/>
          <w:i w:val="false"/>
          <w:color w:val="000000"/>
          <w:sz w:val="28"/>
        </w:rPr>
        <w:t>
      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Петропавловского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Петропавловского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Петропавловского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Петропавловского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Петропавловского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Петропавловского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