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a346" w14:textId="f06a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Ряжское Узункольского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30 декабря 2014 года № 408. Зарегистрировано Департаментом юстиции Костанайской области 19 января 2015 года № 5320. Утратило силу постановлением акимата Узункольского района Костанайской области от 20 мая 2016 года №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Узункольского района Костанайской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Ряжское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Ряжское Узункольского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Ряжское Узункольского района",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Ряжское Узункольского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села Ряжское Узункольского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Ряжское Узункольского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учреждения "Аппарат акима села Ряжское Узункольского района" устанавливается в соответствии с регламентом работы аппарата, утвержденным руководителем и не должен противоречить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Ряжское Узункольского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Ряжское Узункольского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Ряжское Узункольского района" по вопросам своей компетенции в установленном законодательством порядке принимает решения, оформляемые распоряжением акима государственного учреждения "Аппарат акима села Ряжское Узункольского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Ряжское Узункольского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111810, Республика Казахстан, Костанайская область, Узункольский район, село Ряжское.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органа-государственное учреждение "Аппарат акима села Ряжское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"Аппарат акима села Ряжское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Ряжское Узункольского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Ряжское Узункольского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Ряжское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Ряжское Узункольского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 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государственного учреждения "Аппарат акима села Ряжское Узункольского района" является информационно-аналитическое, организационно-правовое и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сбора, обработки информации и обеспечение акима села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анализа состояния и исполнительной дисциплины в государственном учреждении "Аппарат акима села Ряжское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планирование работы государственного учреждения "Аппарат акима села Ряжское Узункольского района", проведение совещаний, семинаров, проведение правового всеобуча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подготовка проектов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принятие мер по устранению выявленных нарушений по несоблюдению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ведение регистрации актов, изданных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надлежащего оформления и рассылки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работы в соответствии с планами делопроизводства в государственном учреждении "Аппарат акима села Ряжское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рассмотрение служебных документов и обращений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личного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проведение работы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оказание государственных услуг физическим и юридическим лицам согласно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обеспечение повышения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обеспечение повышения квалификации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села Ряжское Узункольского района"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села Ряжское Узункольского района" осуществляется акимом села, который несет персональную ответственность за выполнение возложенных на государственное учреждение "Аппарат акима села Ряжское Узункольского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села Ряжское Узункольского района"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государственного учреждения "Аппарат акима села Ряжское Узункольского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села Ряжское Узункольского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разрабатывает положение государственного учреждения "Аппарат акима села Ряжское Узункольского района", вносит предложения в акимат района на утверждение структуру и штатную численность аппарата акима села Ряжское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села Ряжское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села Ряжское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решения и распоряжения, дает указания, обязательные для исполнения сотрудниками государственного учреждения "Аппарат акима села Ряжское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координирует работу по контролю за исполнением принятых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направляет работников государственного учреждения "Аппарат акима села Ряжское Узункольского района"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государственного учреждения "Аппарат акима села Ряжское Узункольского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села Ряжское Узункольского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Ряжское Узункольского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села Ряжское Узункольского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села Ряжское Узункольского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села Ряжское Узункольского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