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ccd7" w14:textId="852c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декабря 2014 года № 251. Зарегистрировано Департаментом юстиции Костанайской области 31 декабря 2014 года № 5271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Узункольского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1869488,0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450003,0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1408220,0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1880875,4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7493,0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-18880,4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18880,4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Узункольского района Костанайской области от 21.10.2015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2015 год предусмотрен объем субвенции, передаваемой из областного бюджета в сумме 1230019,0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районного бюджета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2015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маслихата Узункольского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2015 год предусмотрено поступление целевых текущих трансфертов из областного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обследование психического здоровья детей и подростков и оказание психолого-медико-педагогической консультативной помощи населению в сумме 10672,5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ребенка (детей), переданного патронатным воспитателям в сумме 3088,0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социальной помощи на бытовые нужды участникам и инвалидам Великой Отечественной войны с 6 до 10 месячного расчетного показателя в сумме 381,0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зимнее содержание автомобильных дорог районного значения в сумме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и доставку учебного пособия "Подарок первокласснику от Президента Республики Казахстан "Менің Отаным – Қазақстан. Моя родина – Казахстан" в сумме 257,8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гранта победителю конкурса "Лучшая организация среднего образования" в сумме 17091,2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региональных пилотных проектов по оказанию социальной помощи малообеспеченным гражданам на контрактной основе в сумме 925,0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по энзоотическим болезням животных в сумме 112,0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маслихата Узункольского района Костанайской области от 21.10.2015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Узункольского района Костанайской области от 21.10.2015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2015 год предусмотрено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государственных пособий на детей до 18 лет в сумме 806,0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защиты и помощи населению в сумме 5088,0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мероприятий, посвященных семидесятилетию Победы в Великой Отечественной войне в сумме 5393,0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83235,0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 в сумме 16357,0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 в сумме 21547,0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штатной численности отделов регистрации актов гражданского состояния в сумме 1097,5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подразделений местных исполнительных органов агропромышленного комплекса в сумме 2150,0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маслихата Узункольского района Костанайской области от 28.05.2015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изменением, внесенным решением маслихата Узункольского района Костанайской области от 21.10.2015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2015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14865,0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решением маслихата Узункольского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Узункольского района на 2015 год в сумме 2663,0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бюджетные программы поселка, села, сельского округа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 маслихата          Т. Гуляева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251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Узункольского района Костанайской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578"/>
        <w:gridCol w:w="470"/>
        <w:gridCol w:w="622"/>
        <w:gridCol w:w="6942"/>
        <w:gridCol w:w="266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1869488,0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450003,0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116701,0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116701,0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60484,0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66921,0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51873,0</w:t>
            </w:r>
          </w:p>
        </w:tc>
      </w:tr>
      <w:tr>
        <w:trPr>
          <w:trHeight w:val="5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13554,0</w:t>
            </w:r>
          </w:p>
        </w:tc>
      </w:tr>
      <w:tr>
        <w:trPr>
          <w:trHeight w:val="82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5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1487,0</w:t>
            </w:r>
          </w:p>
        </w:tc>
      </w:tr>
      <w:tr>
        <w:trPr>
          <w:trHeight w:val="3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1487,0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9090,0</w:t>
            </w:r>
          </w:p>
        </w:tc>
      </w:tr>
      <w:tr>
        <w:trPr>
          <w:trHeight w:val="5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3195,0</w:t>
            </w:r>
          </w:p>
        </w:tc>
      </w:tr>
      <w:tr>
        <w:trPr>
          <w:trHeight w:val="5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3195,0</w:t>
            </w:r>
          </w:p>
        </w:tc>
      </w:tr>
      <w:tr>
        <w:trPr>
          <w:trHeight w:val="3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5895,0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5895,0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1408220,0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1408220,0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1408220,0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531"/>
        <w:gridCol w:w="833"/>
        <w:gridCol w:w="876"/>
        <w:gridCol w:w="6095"/>
        <w:gridCol w:w="264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1880875,4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253988,5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225436,5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87986,5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87986,5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126465,0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126465,0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5747,6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498,4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1250654,8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109504,3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109504,3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79638,8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29865,5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1066804,0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1044352,0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1029481,0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14871,0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74346,5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74346,5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10084,8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11247,5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23894,2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84904,0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60236,0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60236,0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</w:tr>
      <w:tr>
        <w:trPr>
          <w:trHeight w:val="10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68432,0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31025,0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84399,0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14470,0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63662,0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6072,8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285,2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5223,0</w:t>
            </w:r>
          </w:p>
        </w:tc>
      </w:tr>
      <w:tr>
        <w:trPr>
          <w:trHeight w:val="13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24100,0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41864,2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37284,2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34621,2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34621,2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5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770"/>
        <w:gridCol w:w="554"/>
        <w:gridCol w:w="489"/>
        <w:gridCol w:w="6689"/>
        <w:gridCol w:w="267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-18880,4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решения маслихата Узункольского района Костанайской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642"/>
        <w:gridCol w:w="469"/>
        <w:gridCol w:w="512"/>
        <w:gridCol w:w="6797"/>
        <w:gridCol w:w="28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3342382,0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492107,0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236128,0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236128,0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151669,0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151669,0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8924,0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4007,0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2841525,0</w:t>
            </w:r>
          </w:p>
        </w:tc>
      </w:tr>
      <w:tr>
        <w:trPr>
          <w:trHeight w:val="2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2841525,0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2841525,0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509"/>
        <w:gridCol w:w="746"/>
        <w:gridCol w:w="833"/>
        <w:gridCol w:w="6199"/>
        <w:gridCol w:w="27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3342382,0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256013,0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200463,0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64245,0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64245,0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125712,0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125712,0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33482,0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27339,0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1258190,0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85796,0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85796,0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81677,0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989804,0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965565,0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951389,0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182590,0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139977,0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139977,0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83946,0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5181,0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5181,0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5181,0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62852,0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62852,0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20767,0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1562,0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13335,0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12207,0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10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15913,0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15913,0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1476817,0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1393123,0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1386168,0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1354661,0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83694,0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75562,0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63958,0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78667,0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26634,0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22421,0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14234,0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8187,0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4213,0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4213,0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60532,0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</w:tr>
      <w:tr>
        <w:trPr>
          <w:trHeight w:val="13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54489,0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54489,0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31277,0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4488,0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453"/>
        <w:gridCol w:w="453"/>
        <w:gridCol w:w="497"/>
        <w:gridCol w:w="7193"/>
        <w:gridCol w:w="278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5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5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28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251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613"/>
        <w:gridCol w:w="733"/>
        <w:gridCol w:w="6553"/>
        <w:gridCol w:w="26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2042042,0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526555,0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1506125,0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1506125,0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1506125,0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713"/>
        <w:gridCol w:w="733"/>
        <w:gridCol w:w="6413"/>
        <w:gridCol w:w="27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2042042,0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240934,0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1296085,0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1006453,0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981511,0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967202,0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14124,0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141407,0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107833,0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28349,0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28349,0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28349,0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</w:p>
        </w:tc>
      </w:tr>
      <w:tr>
        <w:trPr>
          <w:trHeight w:val="13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74108,0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-7103,0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251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753"/>
        <w:gridCol w:w="873"/>
        <w:gridCol w:w="8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251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473"/>
        <w:gridCol w:w="3113"/>
        <w:gridCol w:w="4833"/>
      </w:tblGrid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программ, распределитель лимитов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Бауманского сельского округа Узункольского района"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Ершовского сельского округа Узункольского района"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Киевского сельского округа Узункольского района"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Карлмаркского сельского округа Узункольского района"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3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Кировского сельского округа Узункольского района"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85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Суворовского сельского округа Узункольского района"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Узункольского сельского округа Узункольского района"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7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 Узункольского района"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 Узункольского района"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2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Троебратское Узункольского района"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Варваровка Узункольского района"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 Узункольского района"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2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Петропавловского сельского округа Узункольского района"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Пресно-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горьковского сельского округа Узункольского района"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8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Российского сельского округа Узункольского района"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Ряжское Узункольского района"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