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b9f8" w14:textId="ad5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платы за земельные участки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июля 2014 года № 208. Зарегистрировано Департаментом юстиции Костанайской области 31 июля 2014 года № 4967. Утратило силу решением маслихата Узункольского района Костанайской области от 11 декабря 2017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поправочные коэффициенты к базовым ставкам платы за земельные участки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июня 2010 года № 266 "Об установлении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№ 9-19-135, опубликовано 2 сентября 2010 года в газете "Нұрлы жол").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Р. Абдугалиев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платы за земельные участки Узункольского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397"/>
        <w:gridCol w:w="6927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Комендантское 010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Борки)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Починовка)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Крутоярка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008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3 - село Камышловка)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Борок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Лески)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Гренадерка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Пилкино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Огузбалык) 024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Каратал)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1- село Уйкескен)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Каратомар) 024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Королевка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Нововасильевка 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Березово)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Карла Маркса)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Ксеньевка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Амречье 024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Лесхоз 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 024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2 - село Амангельды)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Энгельс) 022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Иваноровное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Вершковое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22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 032,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Долинка)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1 - село Каратерек)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