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dde" w14:textId="31a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11 мая 2014 года № 85. Зарегистрировано Департаментом юстиции Костанайской области 29 мая 2014 года № 4774. Утратило силу постановлением акимата Узункольского района Костанайской области от 3 марта 2015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Узункольского района Костанайской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Узункольского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культуры и ветеринарии,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и работающих в сельской местности, для которых устанавливаются повышенные не менее</w:t>
      </w:r>
      <w:r>
        <w:br/>
      </w:r>
      <w:r>
        <w:rPr>
          <w:rFonts w:ascii="Times New Roman"/>
          <w:b/>
          <w:i w:val="false"/>
          <w:color w:val="000000"/>
        </w:rPr>
        <w:t>чем на двадцать пять процентов должностные оклады и тарифные ставки,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(директор)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 школы, дома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директор (заведующий) детским дошкольным учреждением, интерната при школах, центра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заместитель директора по учебной, учебно-производственной, учебно-воспитательной, воспитательной работе общеобразовательных школ, школ- интернатов и других организаций начального, основного среднего, общего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преподаватель-организатор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(директор)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(директора)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сектора, народного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хормейстер,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техник-звукооператор;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главный библиотекарь,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методист,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2014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9-19-90, опубликовано 12 февраля 2009 года в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22 декабря 2010 года № 365 "О внесении дополнений в постановление акимата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9-19-144, опубликовано 10 февраля 2011 года в газете "Нұрлы жол");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октября 2013 года № 244 "О внесении изменений в постановление акимата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4280, опубликовано 14 ноября 2013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