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2d7e" w14:textId="d81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166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25 апреля 2014 года № 195. Зарегистрировано Департаментом юстиции Костанайской области 6 мая 2014 года № 4684.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166 "О районном бюджете на 2014-2016 годы" (зарегистрировано в Реестре государственной регистрации нормативных правовых актов за № 4375, опубликовано 3 января 2014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1 840 790,3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438 876,0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1 392 790,3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1 864 186,2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15 142,0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-38 537,9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38 537,9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15 302,0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Республики Казахстан на 2011 – 2020 годы в сумме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14 350,0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4 722,0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58 588,0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в сумме 296,3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33-ей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Абдрахманова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195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73"/>
        <w:gridCol w:w="530"/>
        <w:gridCol w:w="7584"/>
        <w:gridCol w:w="24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1840790,3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198334,0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198334,0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127721,0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127721,0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1392790,3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1392790,3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724"/>
        <w:gridCol w:w="702"/>
        <w:gridCol w:w="6513"/>
        <w:gridCol w:w="25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1864186,2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256185,2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141214,0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132414,0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12157,2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12157,2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1898,2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1171825,9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95079,0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95079,0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1014854,9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1012116,9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1000582,9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61892,0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61892,0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84632,3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67727,3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67727,3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10503,3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19122,0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110878,4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39606,4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36606,4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93464,8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25720,0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25652,1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21972,1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28274,7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22956,7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1761,7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61366,0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</w:tr>
      <w:tr>
        <w:trPr>
          <w:trHeight w:val="12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49639,0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73"/>
        <w:gridCol w:w="638"/>
        <w:gridCol w:w="573"/>
        <w:gridCol w:w="6879"/>
        <w:gridCol w:w="24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-38537,9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195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475"/>
        <w:gridCol w:w="2461"/>
        <w:gridCol w:w="5270"/>
      </w:tblGrid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программ, распределитель лимитов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81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9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8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8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9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82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0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8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82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79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55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