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6e50" w14:textId="d086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166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18 февраля 2014 года № 173. Зарегистрировано Департаментом юстиции Костанайской области 24 февраля 2014 года № 4441. Утратило силу в связи с истечением срока действия (письмо маслихата Узункольского района Костанайской области от 9 января 2015 года № 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Узункольского района Костанайской области от 09.01.2015 № 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166 "О районном бюджете на 2014-2016 годы" (зарегистрировано в Реестре государственной регистрации нормативных правовых актов за № 4375, опубликовано 3 января 2014 года в газете "Нұрлы жол")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1 772 253,0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440 195,0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1 324 253,0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1 795 648,9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15 142,0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5 718,0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-38 537,9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38 537,9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4 571,9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          Н. 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173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27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1772253,0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1324253,0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1324253,0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693"/>
        <w:gridCol w:w="6753"/>
        <w:gridCol w:w="25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1795648,9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1116031,9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960044,9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957365,9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946504,9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39606,4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-38537,9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