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02fa7" w14:textId="d002f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27 августа 2013 года № 145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24 декабря 2014 года № 247. Зарегистрировано Департаментом юстиции Костанайской области 14 января 2015 года № 5305. Утратило силу решением маслихата района Беимбета Майлина Костанайской области от 10 августа 2020 года № 403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Беимбета Майлина Костанайской области от 10.08.2020 </w:t>
      </w:r>
      <w:r>
        <w:rPr>
          <w:rFonts w:ascii="Times New Roman"/>
          <w:b w:val="false"/>
          <w:i w:val="false"/>
          <w:color w:val="ff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27 августа 2013 года № 145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4222, опубликовано 3 октября 2013 года в газете "Маяк")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участникам и инвалидам Великой Отечественной войны, ко дню Победы в Великой Отечественной войне в размере 150 000 (сто пятьдесят тысяч) тенге;".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сорок шестой,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очередной сессии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Мадибаев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Жолдыбаев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