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5b60" w14:textId="d395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29 декабря 2014 года № 424. Зарегистрировано Департаментом юстиции Костанайской области 13 января 2015 года № 5294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 также в целях обеспечения временной занятости безработных лиц,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организуемых для безработных в 2015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 оплаты труда граждан, занятых на общественных работах, в размере двух месячных минимальных заработных плат в месяц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при организации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социальные отчисления в Государственный фонд социального страхования, социальный налог, компенсационные выплаты за неиспользованные дни оплачиваемого ежегодного трудового отпуска возмещаются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комиссионного вознаграждения за услуги банков второго уровня по зачислению и выплате заработной платы в размерах, установленных договором, возмещаются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акимата Тарановского района" руководствоваться данным постановлением при организации общественных работ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Отменить постановление акимата Тарановского района от 24 ноября 2014 года № 349 "Об организации оплачиваемых общественных работ на 2015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Тарановского района                   Б. Утеулин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Тарановского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424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организуемых для безработных в 2015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2665"/>
        <w:gridCol w:w="2771"/>
        <w:gridCol w:w="1307"/>
        <w:gridCol w:w="4257"/>
      </w:tblGrid>
      <w:tr>
        <w:trPr>
          <w:trHeight w:val="6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 работ (часы)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Конкретные условия работ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Тарановского сельского округа"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сельского округа, не требующая предварительной профессиональной подготовки работника.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47200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10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Асенкритовского сельского округа"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сельского округа, не требующая предварительной профессиональной подготовки работника.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Евгеновка"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села, не требующая предварительной профессиональной подготовки работника.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9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Павловского сельского округа"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сельского округа, не требующая предварительной профессиональной подготовки работника.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154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Приозерное"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села, не требующая предварительной профессиональной подготовки работника.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16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ильиновского сельского округа"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сельского округа, не требующая предварительной профессиональной подготовки работника.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5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Майского сельского округа"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сельского округа, не требующая предварительной профессиональной подготовки работника.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16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Кайранкольского сельского округа"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сельского округа, не требующая предварительной профессиональной подготовки работника.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16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Белинского сельского округа"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сельского округа, не требующая предварительной профессиональной подготовки работника.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16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Юбилейное"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села, не требующая предварительной профессиональной подготовки работника.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16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Набережного сельского округа"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сельского округа, не требующая предварительной профессиональной подготовки работника.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16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Калининского сельского округа"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сельского округа, не требующая предварительной профессиональной подготовки работника.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9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Тобол"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поселка, не требующая предварительной профессиональной подготовки работника.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акимата Тарановского района"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профессиональной подготовки работника. Ежедневная помощь в проведении подсобных работ, не требующая предварительной профессиональной подготовки работника.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16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"Тарановский районный суд"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профессиональной подготовки работника. Ежедневная помощь в проведении подсобных работ, не требующая предварительной профессиональной подготовки работника.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16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Тарановского района"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профессиональной подготовки работника. Ежедневная помощь в проведении подсобных работ, не требующая предварительной профессиональной подготовки работника.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