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e9df" w14:textId="557e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декабря 2014 года № 246. Зарегистрировано Департаментом юстиции Костанайской области 9 января 2014 года № 5278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3 188 921,8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1 605 308,8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3 211 127,5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- 72 491,7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72 491,7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Тарановского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объем субвенции, передаваемой из областного бюджета в сумме 528231,0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финансируемого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предусмотрено поступление средств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28.05.2015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Тарановского района Костанайской области от 28.05.2015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подготовку к проведению отопительного сезона 2015-2016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приобретение учебного пособия "Подарок первокласснику от Президента Республики Казахстан "Менің Отаным – Қазақстан. Моя родина -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ветеринарных мероприятий по профилактике энзоотических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28.05.2015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20.10.2015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2015 год предусмотрено поступление целевого трансферта на развитие из областного бюджета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Тарановского района Костанайской области от 28.05.2015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2015 год предусмотрено поступление кредита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 аппаратам акимов района в городе, города районного значения, поселка, села, сельского округа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Утвердить распределение трансфертов органам местного самоуправления между селами, поселком, сельскими округами Тарановского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маслихата Тарановского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Утвердить резерв местного исполнительного органа Тарановского района на 2015 год в сумме 7 500,0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10-2 в соответствии с решением маслихата Тарановского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шестой,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маслихата Тарановского района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71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3 188 921,8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1 569 113,0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547 762,0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1 605 308,8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1 605 308,8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1 605 308,8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61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3 211 127,5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270 838,8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222 402,9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69 465,2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69 465,2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939,2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47 226,7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23 054,8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24 171,9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1 457 141,4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1 272 152,1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1 221 050,3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1 197 489,3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43 105,3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43 105,3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16 111,3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147 847,7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105 070,5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105 070,5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37 866,7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21 954,1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965 281,0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919 626,2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915 328,0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161 742,7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21 581,3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21 581,3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79 026,4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41 357,4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29 416,2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29 416,2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-72 491,7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Тарановского района Костанайской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10"/>
        <w:gridCol w:w="431"/>
        <w:gridCol w:w="673"/>
        <w:gridCol w:w="7661"/>
        <w:gridCol w:w="25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2284165,0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1714943,0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607500,0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435200,0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435200,0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40400,0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9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558222,0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558222,0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2"/>
        <w:gridCol w:w="787"/>
        <w:gridCol w:w="809"/>
        <w:gridCol w:w="7193"/>
        <w:gridCol w:w="24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2284165,0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264357,0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226033,0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143250,0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27976,0</w:t>
            </w:r>
          </w:p>
        </w:tc>
      </w:tr>
      <w:tr>
        <w:trPr>
          <w:trHeight w:val="14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1323683,0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1144987,0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1090974,0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1071123,0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110797,0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7380,0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17891,0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74304,0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98021,0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15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23692,0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111787,0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259317,0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123835,0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</w:p>
        </w:tc>
      </w:tr>
      <w:tr>
        <w:trPr>
          <w:trHeight w:val="10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15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-14228,0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519"/>
        <w:gridCol w:w="497"/>
        <w:gridCol w:w="365"/>
        <w:gridCol w:w="7922"/>
        <w:gridCol w:w="20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2898270,0</w:t>
            </w:r>
          </w:p>
        </w:tc>
      </w:tr>
      <w:tr>
        <w:trPr>
          <w:trHeight w:val="3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1876982,0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663030,0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663030,0</w:t>
            </w:r>
          </w:p>
        </w:tc>
      </w:tr>
      <w:tr>
        <w:trPr>
          <w:trHeight w:val="3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477500,0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477500,0</w:t>
            </w:r>
          </w:p>
        </w:tc>
      </w:tr>
      <w:tr>
        <w:trPr>
          <w:trHeight w:val="31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688252,0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610500,0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62152,0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42200,0</w:t>
            </w:r>
          </w:p>
        </w:tc>
      </w:tr>
      <w:tr>
        <w:trPr>
          <w:trHeight w:val="31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</w:p>
        </w:tc>
      </w:tr>
      <w:tr>
        <w:trPr>
          <w:trHeight w:val="6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9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1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1010088,0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1010088,0</w:t>
            </w:r>
          </w:p>
        </w:tc>
      </w:tr>
      <w:tr>
        <w:trPr>
          <w:trHeight w:val="3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701"/>
        <w:gridCol w:w="723"/>
        <w:gridCol w:w="6311"/>
        <w:gridCol w:w="27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2898270,0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298049,0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255028,0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76507,0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76507,0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162130,0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162130,0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31425,0</w:t>
            </w:r>
          </w:p>
        </w:tc>
      </w:tr>
      <w:tr>
        <w:trPr>
          <w:trHeight w:val="15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1659394,0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82350,0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82350,0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82350,0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1387530,0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1331887,0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1307295,0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189514,0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140919,0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108090,0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20576,0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26666,0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119991,0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65756,0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65756,0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65756,0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53685,0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503278,0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349537,0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55806,0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26845,0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</w:p>
        </w:tc>
      </w:tr>
      <w:tr>
        <w:trPr>
          <w:trHeight w:val="15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-14228,0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0"/>
      </w:tblGrid>
      <w:tr>
        <w:trPr>
          <w:trHeight w:val="25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маслихата Тарановского района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53"/>
        <w:gridCol w:w="2353"/>
        <w:gridCol w:w="2013"/>
        <w:gridCol w:w="2053"/>
        <w:gridCol w:w="1813"/>
      </w:tblGrid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заказа в дошкольных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653"/>
        <w:gridCol w:w="2053"/>
        <w:gridCol w:w="1793"/>
        <w:gridCol w:w="1833"/>
        <w:gridCol w:w="1813"/>
      </w:tblGrid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</w:p>
        </w:tc>
      </w:tr>
      <w:tr>
        <w:trPr>
          <w:trHeight w:val="4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 в городах районного значения, поселках, селах, сельских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учащихся до школы и обратно в сельской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365365,5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15119,9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10604,5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30705,0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37888,8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10711,8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11393,9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121907,7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292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6 в соответствии с решением маслихата Тарановского района Костанайской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93"/>
        <w:gridCol w:w="2593"/>
      </w:tblGrid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Тобол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