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e82e" w14:textId="f6a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218. Зарегистрировано Департаментом юстиции Костанайской области 20 августа 2014 года № 5026. Утратило силу решением маслихата района Беимбета Майлина Костанайской области от 23 января 2020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Набережного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Набережного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Набережного сельского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Тарановского района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Арбагулов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Набережного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Набережного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Набережного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