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d8be" w14:textId="003d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Майского сельского округа Тарановского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22 июля 2014 года № 217. Зарегистрировано Департаментом юстиции Костанайской области 20 августа 2014 года № 5025. Утратило силу решением маслихата района Беимбета Майлина Костанайской области от 23 января 2020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23.01.2020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Майского сельского округа Тарановского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Майского сельского округа Тарановского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сороковой,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очередной сессии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Даданова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Жолдыбаев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Майского сельского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Тарановского района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О. Вислобоков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2014 года № 217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Майского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Тарановского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2864"/>
        <w:gridCol w:w="6572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Приреченское</w:t>
            </w:r>
          </w:p>
        </w:tc>
        <w:tc>
          <w:tcPr>
            <w:tcW w:w="6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июля 2014 года № 217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Майского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Тарановского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Майского сельского округа Тарановского района Костанайской области (далее –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Тарановского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сельского округа организуется акимом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Тарановским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