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9f48" w14:textId="6bc9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Калининского сельского округа Тарановского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22 июля 2014 года № 216. Зарегистрировано Департаментом юстиции Костанайской области 20 августа 2014 года № 5024. Утратило силу решением маслихата района Беимбета Майлина Костанайской области от 27 февраля 2020 года № 362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Калининского сельского округа Тарановского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Калининского сельского округа Тарановского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74"/>
        <w:gridCol w:w="1626"/>
      </w:tblGrid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сороковой,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очередной сессии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Даданова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Жолдыбаев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Калининского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 района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С. Сапабеков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июля 2014 года № 216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 Калининского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Тарановского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864"/>
        <w:gridCol w:w="6572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(человек)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Нагорное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июля 2014 года № 216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Калининского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Тарановского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Калининского сельского округа Тарановского района Костанайской области (далее –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раздельных сходов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Тарановского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сельского округа организуется акимом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Тарановским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