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1d6c" w14:textId="b631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Евгеновка Тарановского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22 июля 2014 года № 214. Зарегистрировано Департаментом юстиции Костанайской области 20 августа 2014 года № 5022. Утратило силу решением маслихата района Беимбета Майлина Костанайской области от 9 января 2020 года № 338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09.01.2020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Евгеновка Тарановского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сходе местного сообщества села Евгеновка Тарановского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5"/>
        <w:gridCol w:w="1005"/>
      </w:tblGrid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сороковой,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Даданова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Евгеновка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Б. Хасенов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2014 года № 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села Евгеновка Тарановского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(человек)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Евгеновка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2014 года № 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села Евгеновка Тарановского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Евгеновка Тарановского района Костанайской области (далее – село)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– раздельный сход) на территории села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Тарановского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Тарановским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