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9f087" w14:textId="889f0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167 "О районном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8 августа 2014 года № 228. Зарегистрировано Департаментом юстиции Костанайской области 13 августа 2014 года № 5002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 № 167 «О районном бюджете на 2014-2016 годы» (зарегистрировано в Реестре государственной регистрации нормативных правовых актов под </w:t>
      </w:r>
      <w:r>
        <w:rPr>
          <w:rFonts w:ascii="Times New Roman"/>
          <w:b w:val="false"/>
          <w:i w:val="false"/>
          <w:color w:val="000000"/>
          <w:sz w:val="28"/>
        </w:rPr>
        <w:t>№ 167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2014 года в газете «Маяк»)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2836007,1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1441506,0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6262,0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19320,0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1368919,1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2874306,8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35628,8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11108,2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38000,0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38000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-111928,5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111928,5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«2-1. Учесть, что в районном бюджете на 2014 год предусмотрен возврат целевых трансфертов и бюджетных кредитов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трансфертов, выделенных из республиканского бюджета в сумме 81,2 тысяч тенге, целевых трансфертов, выделенных из областного бюджета в сумме 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бюджетных кредитов, выделенных из республиканского бюджета в сумме 569,2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сорок первой,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секретаря районного маслихата              М. Гривко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Ересько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228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541"/>
        <w:gridCol w:w="585"/>
        <w:gridCol w:w="431"/>
        <w:gridCol w:w="7282"/>
        <w:gridCol w:w="25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5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3"/>
        </w:tc>
      </w:tr>
      <w:tr>
        <w:trPr>
          <w:trHeight w:val="30" w:hRule="atLeast"/>
        </w:trPr>
        <w:tc>
          <w:tcPr>
            <w:tcW w:w="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2 836 007,1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1 441 506,0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477 205,0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477 205,0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537 135,0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471 264,0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10 958,0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48 590,0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6 323,0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62 794,0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38 877,0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6 262,0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3 666,0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6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18 320,0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3 320,0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2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1 368 919,1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1 368 919,1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1 368 919,1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8"/>
        <w:gridCol w:w="426"/>
        <w:gridCol w:w="774"/>
        <w:gridCol w:w="708"/>
        <w:gridCol w:w="6832"/>
        <w:gridCol w:w="25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2 874 306,8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255 369,7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222 638,9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14 577,0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67 808,0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66 077,0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140 253,9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140 253,9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27 139,4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5 742,5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1 391,1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1 364 939,6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134 481,0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117 933,0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78 119,0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39 814,0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1 165 986,3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1 165 755,3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1 144 843,3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64 472,3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64 472,3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7 774,6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9 433,0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31 642,7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117 670,8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93 300,8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17 259,8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14 941,0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795 474,7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30 199,6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29 765,6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26 025,6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707 873,3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12 331,0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695 542,3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695 542,3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57 401,8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45 601,8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8 567,8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152 456,4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16 950,4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6 090,0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50 047,0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43 542,0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23 894,0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11 326,0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7 226,0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12 568,0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6 853,0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80 116,8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40 995,0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14 666,0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15 192,4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11 136,6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8 072,6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1 845,0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32 389,0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11 473,8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46 757,0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44 208,2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7 135,8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36 572,4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23 939,3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9 801,4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8 381,8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1 419,6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1371,7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15,9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81,4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35 628,8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46 737,0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11 108,2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38 000,0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-111 928,5</w:t>
            </w:r>
          </w:p>
        </w:tc>
      </w:tr>
      <w:tr>
        <w:trPr>
          <w:trHeight w:val="30" w:hRule="atLeast"/>
        </w:trPr>
        <w:tc>
          <w:tcPr>
            <w:tcW w:w="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111 928,5</w:t>
            </w:r>
          </w:p>
        </w:tc>
      </w:tr>
    </w:tbl>
    <w:bookmarkStart w:name="z1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августа 2014 года № 228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167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села, сельского округа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1109"/>
        <w:gridCol w:w="1440"/>
        <w:gridCol w:w="1434"/>
        <w:gridCol w:w="1415"/>
        <w:gridCol w:w="320"/>
        <w:gridCol w:w="1109"/>
        <w:gridCol w:w="1533"/>
        <w:gridCol w:w="1434"/>
        <w:gridCol w:w="1416"/>
      </w:tblGrid>
      <w:tr>
        <w:trPr>
          <w:trHeight w:val="30" w:hRule="atLeast"/>
        </w:trPr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36"/>
        </w:tc>
        <w:tc>
          <w:tcPr>
            <w:tcW w:w="1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37"/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123041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bookmarkEnd w:id="38"/>
        </w:tc>
        <w:tc>
          <w:tcPr>
            <w:tcW w:w="14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  <w:bookmarkEnd w:id="39"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140253,9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78119,0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39814,0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11097,8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10011,2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7571,8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10180,0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9108,0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7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8253,2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11073,6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9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9483,4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0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12703,4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1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8305,2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2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17091,3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39257,0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3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4"/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17034,8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38862,0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7"/>
        <w:gridCol w:w="1200"/>
        <w:gridCol w:w="1512"/>
        <w:gridCol w:w="1409"/>
        <w:gridCol w:w="1389"/>
        <w:gridCol w:w="321"/>
        <w:gridCol w:w="1201"/>
        <w:gridCol w:w="1381"/>
        <w:gridCol w:w="1454"/>
        <w:gridCol w:w="1346"/>
      </w:tblGrid>
      <w:tr>
        <w:trPr>
          <w:trHeight w:val="30" w:hRule="atLeast"/>
        </w:trPr>
        <w:tc>
          <w:tcPr>
            <w:tcW w:w="4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5"/>
        </w:tc>
        <w:tc>
          <w:tcPr>
            <w:tcW w:w="12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56"/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123007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  <w:bookmarkEnd w:id="57"/>
        </w:tc>
        <w:tc>
          <w:tcPr>
            <w:tcW w:w="1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bookmarkEnd w:id="58"/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bookmarkEnd w:id="59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21066,0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"/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757,0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1366,0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7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8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9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0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71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3"/>
        </w:tc>
        <w:tc>
          <w:tcPr>
            <w:tcW w:w="1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3272,0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3647,8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90"/>
        <w:gridCol w:w="1377"/>
        <w:gridCol w:w="1555"/>
        <w:gridCol w:w="1391"/>
        <w:gridCol w:w="306"/>
        <w:gridCol w:w="1191"/>
        <w:gridCol w:w="1245"/>
        <w:gridCol w:w="1556"/>
        <w:gridCol w:w="1436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4"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75"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</w:t>
            </w:r>
          </w:p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  <w:bookmarkEnd w:id="76"/>
        </w:tc>
        <w:tc>
          <w:tcPr>
            <w:tcW w:w="1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  <w:bookmarkEnd w:id="77"/>
        </w:tc>
        <w:tc>
          <w:tcPr>
            <w:tcW w:w="13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рования 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селах,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  <w:bookmarkEnd w:id="78"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15788,0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0"/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8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3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4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6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87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88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89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90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11355,0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91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1165"/>
        <w:gridCol w:w="1415"/>
        <w:gridCol w:w="1553"/>
        <w:gridCol w:w="1336"/>
        <w:gridCol w:w="305"/>
        <w:gridCol w:w="1167"/>
        <w:gridCol w:w="1281"/>
        <w:gridCol w:w="1599"/>
        <w:gridCol w:w="1426"/>
      </w:tblGrid>
      <w:tr>
        <w:trPr>
          <w:trHeight w:val="30" w:hRule="atLeast"/>
        </w:trPr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3"/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  <w:bookmarkEnd w:id="94"/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</w:t>
            </w:r>
          </w:p>
        </w:tc>
        <w:tc>
          <w:tcPr>
            <w:tcW w:w="1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ратору</w:t>
            </w:r>
          </w:p>
          <w:bookmarkEnd w:id="95"/>
        </w:tc>
      </w:tr>
      <w:tr>
        <w:trPr/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  <w:bookmarkEnd w:id="96"/>
        </w:tc>
        <w:tc>
          <w:tcPr>
            <w:tcW w:w="1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регионов»</w:t>
            </w:r>
          </w:p>
          <w:bookmarkEnd w:id="9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23939,3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339982,0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Асенкритовского сельского округа"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1959,9</w:t>
            </w:r>
          </w:p>
        </w:tc>
        <w:tc>
          <w:tcPr>
            <w:tcW w:w="1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14654,7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Белинского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178,6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11321,8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Евгеновка"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8256,8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Калининского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29321,0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3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Кайранкольского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10146,0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4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Приозерное"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8925,2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5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40082,6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06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Набережного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10863,4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07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Новоильиновского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392,8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17726,2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8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Павловского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11385,2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09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Тарановского сельского округа"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9311,0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92743,3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10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Юбилейное"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9387,2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11"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Тобол"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