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8f52" w14:textId="8488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архитектуры, градостроительства и строительства акимата Тарановского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13 мая 2014 года № 145. Зарегистрировано Департаментом юстиции Костанайской области 13 июня 2014 года № 4837. Утратило силу постановлением акимата Тарановского района Костанайской области от 16 мая 2016 года № 160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Тарановского района Костанайской области от 16.05.2016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архитектуры, градостроительства и строительства акимата Тарановского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архитектуры, градостроительства и строительства акимата Тарановского района" известить регистрирующий орган о принятом решении в установленный законодательством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ГУ "Отдел архитектуры,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градостроительства и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акимата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 С. Турткараев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архитектуры, градостроительства и строительства акимата Тарановского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"Отдел архитектуры, градостроительства и строительства акимата Тарановского района" является государственным органом Республики Казахстан, осуществляющим государственные функции в сфере архитектурной, градостроительной и строительной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Учредителем государственного учреждения "Отдел архитектуры, градостроительства и строительства акимата Тарановского района" является государство в лице акимата Тарановского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архитектуры, градостроительства и строительства акимата Тарановского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архитектуры, градостроительства и строительства акимата Тарановского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архитектуры, градостроительства и строительства акимата Тарановского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архитектуры, градостроительства и строительства акимата Тарановского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архитектуры, градостроительства и строительства акимата Тарановского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архитектуры, градостроительства и строительства акимата Тарановского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архитектуры, градостроительства и строительства акимата Тарановского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111700, Республика Казахстан, Костанайская область, Тарановский район, село Тарановское, улица Калинина, 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 "Таран ауданы әкімдігінің сәулет, қала құрылысы және құрылыс бөлімі"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 государственное учреждение "Отдел архитектуры, градостроительства и строительства акимата Тарановского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архитектуры, градостроительства и строительства акимата Тарановского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архитектуры, градостроительства и строительства акимата Тарановского района" осуществляется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архитектуры, градостроительства и строительства акимата Тарановского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архитектуры, градостроительства и строительства акимата Тарановского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архитектуры, градостроительства и строительства акимата Тарановского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 права и обязанности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"Отдел архитектуры, градостроительства и строительства акимата Тарановского района" является осуществление функций государственного управления в сфере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государственной политики в области архитектуры, градостроительства и строительства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осуществление в пределах своей компетенции государственного регулирования архитектурной, градостроительной и строительной деятельности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повышение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проведение мониторинга законодательства на предмет выявления и/или исключения государственных услуг, изменения наименования государственных услуг, входящих в компетенцию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обеспечение формирования социальной, инженерной инфраструктуры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осуществление государственных закупок по направлениям, входящим в компетенцию, участие в строительстве и реконструкции объектов производственного, жилищного назначения и объектов социальной 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ведение мониторинга строящихся (намечаемых к строительству) объектов и комплексов;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организация работы по ведению государственного градостроительного кадастра базового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выдача архитектурно-планировочных заданий;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выработка предложений по внесению изменений и/или дополнений в Реестр государственных услуг, оказываемых физическим и юридическим лицам, в части государственных услуг, входящих в компетенцию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5) исключен постановлением акимата Тарановского района Костанайской области от 25.03.2016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выдача разрешений на размещение объектов наружной (визуальной) рекламы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выдача справок по определению адреса объектов недвижимости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проведение анализа, корректировки и содействия реализации приоритетных программ развития строительства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осуществление контроля за ходом строительства и реконструкции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содействие в развитии конкурентного рынка в сфере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принятие участия в проведении тендеров на строительство и реконструкцию объектов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осуществление приема выполненных работ по строительству и реконструкции объектов в соответствии с нормативно-технической и проектной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обеспечение эффективного расходования бюджетных средств и материальных ценностей согласно целевому назначению;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подготовка заявок и справок на внесение изменений в планы финансирования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контроль своевременного перечисления денежных средств по заключенным гражданско-правовым сделкам;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разработка планов мероприятий по реализации региональных программ, поручений вышестоящих государственных органов,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подготовка оперативной информации, справок, отчетов по курируемым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прогнозирование данных развития инженерно-коммуникационной инфраструктуры, строительство объектов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работа по обращениям физических и юридических лиц и формирование отчета формы 1-ОЛ "</w:t>
      </w:r>
      <w:r>
        <w:rPr>
          <w:rFonts w:ascii="Times New Roman"/>
          <w:b w:val="false"/>
          <w:i w:val="false"/>
          <w:color w:val="000000"/>
          <w:sz w:val="28"/>
        </w:rPr>
        <w:t>О рассмотрении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осуществление иных функции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решение других вопросов в сфере архитектурной, градостроительной и строительной деятельности в пределах полномочий, установленных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изменением, внесенным постановлением акимата Тарановского района Костанайской области от 25.03.2016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вести учет и контроль за прохождением, исполнением поступающих в государственное учреждение "Отдел архитектуры, градостроительства и строительства акимата Тарановского района" документов, подготовка информации о ходе их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у всех субъектов в сфере архитектурной, градостроительной и строительной деятельности документы, заключения, справочные и иные материалы, необходимые для осуществления функций, возложенных на государственное учреждение "Отдел архитектуры, градостроительства и строительства акимата Тарановского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обеспечить доступность регламентов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обеспечить информированность потребителей о порядке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рассматривать жалобы и предложения потребителей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запрашивать и получать в установленном порядке от учреждений, организаций, предприятий, расположенных на территории района, независимо от их ведомственной принадлежности и формы собственности, аппаратов акимов сельских округов информацию, необходимую для выполнения возложенных на отдел задач и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издавать правовые 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вносить на рассмотрение акима, акимата района и районного маслихата предложения по решению вопросов, относящихся к их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заключать договора на производство работ по строительству, реконструкции объектов Тарановского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производить анализ деятельности учреждений, предприятий и организаций по вопросам, входящим в компетенцию отдела, давать необходимые предложения об улучшении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созывать по согласованию с курирующим заместителем акима района совещания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проводить переговоры и подписывать соглашения, иные юридические акты по вопросам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привлекать специалистов предприятий, организаций, общественных формирований района, по согласованию с их руководителем, для проведения проверок, экспертиз, участия в конкурсных комиссиях;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архитектуры, градостроительства и строительства акимата Тарановского района" осуществляется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Режим работы государственного учреждения, продолжительность рабочего времени и трудовые отношения регулируются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"Отдел архитектуры, градостроительства и строительства акимата Тарановского района" назначается на должность и освобождается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"Отдел архитектуры, градостроительства и строительства акимата Тарановского района"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и руководит работой государственного учреждения "Отдел архитектуры, градостроительства и строительства акимата Тарановского района" и несет персональную ответственность 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работников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полномочия и обязанности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утверждает должностные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приказы и дает указания, обязательные для исполнения работниками,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представляет государственный орган в государственных органах и иных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установленном законодательством порядке решает вопросы наложения дисциплинарных взысканий, поощрения и оказания материальной помощи в пределах экономии фонда оплаты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проводит личный прием граждан и представителей юридических лиц, рассматривает в установленные законодательством сроки обращения физических и юридических лиц, принимает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реализует гендерную политику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осуществляет иные полномочия в соответствии с законодательством Республики Казахстан по вопросам, отнесенным к его компетенции, и в соответствии с должностной инструкцией.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"Отдел архитектуры, градостроительства и строительства акимата Тарановского района" в период его отсутствия осуществляется лицом, его заменяющим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архитектуры, градостроительства и строительства акимата Тарановского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архитектуры, градостроительства и строительства акимата Тарановского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"Отдел архитектуры, градостроительства и строительства акимата Тарановского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архитектуры, градостроительства и строительства акимата Тарановского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"Отдел архитектуры, градостроительства и строительства акимата Тарановского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