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3080" w14:textId="8183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октября 2010 года № 312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18 февраля 2014 года № 174. Зарегистрировано Департаментом юстиции Костанайской области 11 марта 2014 года № 4482. Утратило силу решением маслихата Тарановского района Костанайской области от 20 марта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жилищной помощи" (зарегистрировано в Реестре государственной регистрации нормативных правовых актов под № 9-18-125, опубликовано 18 ноября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территории Тарановского района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на территории Тарановского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цели, установленных местными представительными органами.".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третьей,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Ибрашев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Филиппова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