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977a" w14:textId="e249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133 "О районном бюджете Сарыкольского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28 ноября 2014 года № 213. Зарегистрировано Департаментом юстиции Костанайской области 5 декабря 2014 года № 5206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решение маслихата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Сарыкольского района на 2014-2016 годы" (зарегистрировано в Реестре государственной регистрации нормативных правовых актов за № 4391, опубликовано 30 января 2014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3199674,2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512320,0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7 562,0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2675803,2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3223510,4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33220,3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38440,3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-57056,5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57056,5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К. Дандыбаева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Карашулаков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213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133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493"/>
        <w:gridCol w:w="384"/>
        <w:gridCol w:w="8294"/>
        <w:gridCol w:w="217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3199674,2</w:t>
            </w:r>
          </w:p>
        </w:tc>
      </w:tr>
      <w:tr>
        <w:trPr>
          <w:trHeight w:val="34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512320,0</w:t>
            </w:r>
          </w:p>
        </w:tc>
      </w:tr>
      <w:tr>
        <w:trPr>
          <w:trHeight w:val="34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225859,0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225859,0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122287,0</w:t>
            </w:r>
          </w:p>
        </w:tc>
      </w:tr>
      <w:tr>
        <w:trPr>
          <w:trHeight w:val="31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77631,0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32700,0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</w:p>
        </w:tc>
      </w:tr>
      <w:tr>
        <w:trPr>
          <w:trHeight w:val="31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34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2669,0</w:t>
            </w:r>
          </w:p>
        </w:tc>
      </w:tr>
      <w:tr>
        <w:trPr>
          <w:trHeight w:val="37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64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70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7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37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2675803,2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2675803,2</w:t>
            </w:r>
          </w:p>
        </w:tc>
      </w:tr>
      <w:tr>
        <w:trPr>
          <w:trHeight w:val="34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2675803,2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7"/>
        <w:gridCol w:w="734"/>
        <w:gridCol w:w="734"/>
        <w:gridCol w:w="7309"/>
        <w:gridCol w:w="206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3223510,4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211209,2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189716,2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12048,7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12048,7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65732,0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65262,0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111935,5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111755,5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</w:p>
        </w:tc>
      </w:tr>
      <w:tr>
        <w:trPr>
          <w:trHeight w:val="10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12938,0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12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1251259,3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107303,0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107303,0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53562,0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53741,0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1114858,3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1113605,3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1087333,3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29098,0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9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9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13019,0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86964,5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64432,5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64432,5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5085,0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14071,5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17772,0</w:t>
            </w:r>
          </w:p>
        </w:tc>
      </w:tr>
      <w:tr>
        <w:trPr>
          <w:trHeight w:val="12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21707,0</w:t>
            </w:r>
          </w:p>
        </w:tc>
      </w:tr>
      <w:tr>
        <w:trPr>
          <w:trHeight w:val="9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21372,0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978137,8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12661,6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12661,6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12661,6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899177,2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887124,2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887124,2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66299,0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66299,0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47813,0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391924,0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75754,8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75754,8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75754,8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235206,9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20791,9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4697,7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11329,2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</w:tr>
      <w:tr>
        <w:trPr>
          <w:trHeight w:val="9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3561,0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214415,0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214415,0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58469,0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51719,0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7789,0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22493,3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8046,0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7718,0</w:t>
            </w:r>
          </w:p>
        </w:tc>
      </w:tr>
      <w:tr>
        <w:trPr>
          <w:trHeight w:val="4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6729,3</w:t>
            </w:r>
          </w:p>
        </w:tc>
      </w:tr>
      <w:tr>
        <w:trPr>
          <w:trHeight w:val="10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5804,3</w:t>
            </w:r>
          </w:p>
        </w:tc>
      </w:tr>
      <w:tr>
        <w:trPr>
          <w:trHeight w:val="12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70674,3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29307,3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8240,3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8240,3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6107,0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16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4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180443,0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180443,0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7443,0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7443,0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9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34798,0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30009,0</w:t>
            </w:r>
          </w:p>
        </w:tc>
      </w:tr>
      <w:tr>
        <w:trPr>
          <w:trHeight w:val="7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</w:tr>
      <w:tr>
        <w:trPr>
          <w:trHeight w:val="10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5897,5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5897,5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5897,5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33220,3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  <w:tr>
        <w:trPr>
          <w:trHeight w:val="11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  <w:tr>
        <w:trPr>
          <w:trHeight w:val="8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555"/>
        <w:gridCol w:w="447"/>
        <w:gridCol w:w="8312"/>
        <w:gridCol w:w="2029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40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40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-57056,5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57056,5</w:t>
            </w:r>
          </w:p>
        </w:tc>
      </w:tr>
      <w:tr>
        <w:trPr>
          <w:trHeight w:val="40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  <w:tr>
        <w:trPr>
          <w:trHeight w:val="40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00"/>
        <w:gridCol w:w="785"/>
        <w:gridCol w:w="741"/>
        <w:gridCol w:w="7357"/>
        <w:gridCol w:w="206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6"/>
        <w:gridCol w:w="405"/>
        <w:gridCol w:w="8384"/>
        <w:gridCol w:w="208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23836,2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23836,2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23836,2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213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133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333"/>
        <w:gridCol w:w="3493"/>
      </w:tblGrid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- администратор программ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7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Сарыколь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04-1-123-041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</w:tr>
      <w:tr>
        <w:trPr>
          <w:trHeight w:val="34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Чеховского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40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Сорочинского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</w:tr>
      <w:tr>
        <w:trPr>
          <w:trHeight w:val="3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Тимирязевского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42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Тагильского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40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Севастопольского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36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Маяк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04-1-123-041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30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37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Ленинградского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</w:tr>
      <w:tr>
        <w:trPr>
          <w:trHeight w:val="31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Краснознаменского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</w:tr>
      <w:tr>
        <w:trPr>
          <w:trHeight w:val="37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Златоустовского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28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28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Барвиновского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21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Весело-Подольского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04-1-123-041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333"/>
        <w:gridCol w:w="5553"/>
      </w:tblGrid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- администратор программ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85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Сарыколь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79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Чеховского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79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Сорочинского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85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Тимирязевского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88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Тагильского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87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Севастопольского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85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Маяк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6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79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Ленинградского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85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Краснознаменского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9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Златоустовского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79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79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Барвиновского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7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Весело-Подольского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