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64b03" w14:textId="eb64b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2013 года № 133 "О районном бюджете Сарыкольского района на 2014-2016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11 ноября 2014 года № 208. Зарегистрировано Департаментом юстиции Костанайской области 18 ноября 2014 года № 5156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а также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Сарыкольский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следующие изменения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27 декабря 2013 года № 133 "О районном бюджете Сарыкольского района на 2014-2016 годы" (зарегистрировано в Реестре государственной регистрации нормативных правовых актов за № 4391, опубликовано 30 января 2014 года в газете "Сарыкөл"):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Сарыкольского района на 2014-2016 годы согласно приложениям 1, 2 и 3-соответственно,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3 221 647,4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512 320,0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3 989,0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7 562,0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2 697 776,4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3 245 483,6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33 220,3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38 440,3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5 220,0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-57 056,5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57 056,5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 сессии           Б. Шокаева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А. Карашулаков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ноября 2014 года № 208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2013 года № 133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Сарыкольского района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393"/>
        <w:gridCol w:w="633"/>
        <w:gridCol w:w="633"/>
        <w:gridCol w:w="7373"/>
        <w:gridCol w:w="233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3221647,4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512320,0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225859,0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225859,0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122287,0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77631,0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5656,0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32700,0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11505,0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4045,0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7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3989,0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380,0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7562,0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7562,0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2697776,4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2697776,4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2697776,4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713"/>
        <w:gridCol w:w="653"/>
        <w:gridCol w:w="733"/>
        <w:gridCol w:w="6593"/>
        <w:gridCol w:w="231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3245483,6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211265,7</w:t>
            </w:r>
          </w:p>
        </w:tc>
      </w:tr>
      <w:tr>
        <w:trPr>
          <w:trHeight w:val="5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189772,7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12048,7</w:t>
            </w:r>
          </w:p>
        </w:tc>
      </w:tr>
      <w:tr>
        <w:trPr>
          <w:trHeight w:val="5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12048,7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65788,5</w:t>
            </w:r>
          </w:p>
        </w:tc>
      </w:tr>
      <w:tr>
        <w:trPr>
          <w:trHeight w:val="5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65318,5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470,0</w:t>
            </w:r>
          </w:p>
        </w:tc>
      </w:tr>
      <w:tr>
        <w:trPr>
          <w:trHeight w:val="5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111935,5</w:t>
            </w:r>
          </w:p>
        </w:tc>
      </w:tr>
      <w:tr>
        <w:trPr>
          <w:trHeight w:val="5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111755,5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12973,0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12973,0</w:t>
            </w:r>
          </w:p>
        </w:tc>
      </w:tr>
      <w:tr>
        <w:trPr>
          <w:trHeight w:val="8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12938,0</w:t>
            </w:r>
          </w:p>
        </w:tc>
      </w:tr>
      <w:tr>
        <w:trPr>
          <w:trHeight w:val="5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8520,0</w:t>
            </w:r>
          </w:p>
        </w:tc>
      </w:tr>
      <w:tr>
        <w:trPr>
          <w:trHeight w:val="5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8520,0</w:t>
            </w:r>
          </w:p>
        </w:tc>
      </w:tr>
      <w:tr>
        <w:trPr>
          <w:trHeight w:val="10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8520,0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2505,0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2505,0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2505,0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2505,0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1263668,6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108697,0</w:t>
            </w:r>
          </w:p>
        </w:tc>
      </w:tr>
      <w:tr>
        <w:trPr>
          <w:trHeight w:val="5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108697,0</w:t>
            </w:r>
          </w:p>
        </w:tc>
      </w:tr>
      <w:tr>
        <w:trPr>
          <w:trHeight w:val="5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53562,0</w:t>
            </w:r>
          </w:p>
        </w:tc>
      </w:tr>
      <w:tr>
        <w:trPr>
          <w:trHeight w:val="5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55135,0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1124967,6</w:t>
            </w:r>
          </w:p>
        </w:tc>
      </w:tr>
      <w:tr>
        <w:trPr>
          <w:trHeight w:val="6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1253,0</w:t>
            </w:r>
          </w:p>
        </w:tc>
      </w:tr>
      <w:tr>
        <w:trPr>
          <w:trHeight w:val="5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1253,0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1123714,6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1097302,6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26412,0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30004,0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30004,0</w:t>
            </w:r>
          </w:p>
        </w:tc>
      </w:tr>
      <w:tr>
        <w:trPr>
          <w:trHeight w:val="5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6902,0</w:t>
            </w:r>
          </w:p>
        </w:tc>
      </w:tr>
      <w:tr>
        <w:trPr>
          <w:trHeight w:val="7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5986,0</w:t>
            </w:r>
          </w:p>
        </w:tc>
      </w:tr>
      <w:tr>
        <w:trPr>
          <w:trHeight w:val="8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13019,0</w:t>
            </w:r>
          </w:p>
        </w:tc>
      </w:tr>
      <w:tr>
        <w:trPr>
          <w:trHeight w:val="5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4097,0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96339,6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73807,6</w:t>
            </w:r>
          </w:p>
        </w:tc>
      </w:tr>
      <w:tr>
        <w:trPr>
          <w:trHeight w:val="5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73807,6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14124,0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9322,0</w:t>
            </w:r>
          </w:p>
        </w:tc>
      </w:tr>
      <w:tr>
        <w:trPr>
          <w:trHeight w:val="5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14108,6</w:t>
            </w:r>
          </w:p>
        </w:tc>
      </w:tr>
      <w:tr>
        <w:trPr>
          <w:trHeight w:val="5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467,0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10857,0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22873,0</w:t>
            </w:r>
          </w:p>
        </w:tc>
      </w:tr>
      <w:tr>
        <w:trPr>
          <w:trHeight w:val="10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2056,0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22532,0</w:t>
            </w:r>
          </w:p>
        </w:tc>
      </w:tr>
      <w:tr>
        <w:trPr>
          <w:trHeight w:val="5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21707,0</w:t>
            </w:r>
          </w:p>
        </w:tc>
      </w:tr>
      <w:tr>
        <w:trPr>
          <w:trHeight w:val="7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21372,0</w:t>
            </w:r>
          </w:p>
        </w:tc>
      </w:tr>
      <w:tr>
        <w:trPr>
          <w:trHeight w:val="5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335,0</w:t>
            </w:r>
          </w:p>
        </w:tc>
      </w:tr>
      <w:tr>
        <w:trPr>
          <w:trHeight w:val="5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825,0</w:t>
            </w:r>
          </w:p>
        </w:tc>
      </w:tr>
      <w:tr>
        <w:trPr>
          <w:trHeight w:val="5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825,0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978137,8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12661,6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12661,6</w:t>
            </w:r>
          </w:p>
        </w:tc>
      </w:tr>
      <w:tr>
        <w:trPr>
          <w:trHeight w:val="5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12661,6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899177,2</w:t>
            </w:r>
          </w:p>
        </w:tc>
      </w:tr>
      <w:tr>
        <w:trPr>
          <w:trHeight w:val="5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12053,0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12053,0</w:t>
            </w:r>
          </w:p>
        </w:tc>
      </w:tr>
      <w:tr>
        <w:trPr>
          <w:trHeight w:val="5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887124,2</w:t>
            </w:r>
          </w:p>
        </w:tc>
      </w:tr>
      <w:tr>
        <w:trPr>
          <w:trHeight w:val="5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887124,2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66299,0</w:t>
            </w:r>
          </w:p>
        </w:tc>
      </w:tr>
      <w:tr>
        <w:trPr>
          <w:trHeight w:val="5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66299,0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8536,0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9700,0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47813,0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392056,3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75867,0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75867,0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75867,0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235213,7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20798,7</w:t>
            </w:r>
          </w:p>
        </w:tc>
      </w:tr>
      <w:tr>
        <w:trPr>
          <w:trHeight w:val="5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4697,7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11336,0</w:t>
            </w:r>
          </w:p>
        </w:tc>
      </w:tr>
      <w:tr>
        <w:trPr>
          <w:trHeight w:val="5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1204,0</w:t>
            </w:r>
          </w:p>
        </w:tc>
      </w:tr>
      <w:tr>
        <w:trPr>
          <w:trHeight w:val="8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3561,0</w:t>
            </w:r>
          </w:p>
        </w:tc>
      </w:tr>
      <w:tr>
        <w:trPr>
          <w:trHeight w:val="5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214415,0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214415,0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58469,0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51719,0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43930,0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7789,0</w:t>
            </w:r>
          </w:p>
        </w:tc>
      </w:tr>
      <w:tr>
        <w:trPr>
          <w:trHeight w:val="4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6750,0</w:t>
            </w:r>
          </w:p>
        </w:tc>
      </w:tr>
      <w:tr>
        <w:trPr>
          <w:trHeight w:val="5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6075,0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675,0</w:t>
            </w:r>
          </w:p>
        </w:tc>
      </w:tr>
      <w:tr>
        <w:trPr>
          <w:trHeight w:val="5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22506,6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15777,3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8059,3</w:t>
            </w:r>
          </w:p>
        </w:tc>
      </w:tr>
      <w:tr>
        <w:trPr>
          <w:trHeight w:val="6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7718,0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6729,3</w:t>
            </w:r>
          </w:p>
        </w:tc>
      </w:tr>
      <w:tr>
        <w:trPr>
          <w:trHeight w:val="8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5804,3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925,0</w:t>
            </w:r>
          </w:p>
        </w:tc>
      </w:tr>
      <w:tr>
        <w:trPr>
          <w:trHeight w:val="7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70674,3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29307,3</w:t>
            </w:r>
          </w:p>
        </w:tc>
      </w:tr>
      <w:tr>
        <w:trPr>
          <w:trHeight w:val="5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8240,3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8240,3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13091,0</w:t>
            </w:r>
          </w:p>
        </w:tc>
      </w:tr>
      <w:tr>
        <w:trPr>
          <w:trHeight w:val="5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13091,0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7976,0</w:t>
            </w:r>
          </w:p>
        </w:tc>
      </w:tr>
      <w:tr>
        <w:trPr>
          <w:trHeight w:val="5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5771,0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1205,0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6107,0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6107,0</w:t>
            </w:r>
          </w:p>
        </w:tc>
      </w:tr>
      <w:tr>
        <w:trPr>
          <w:trHeight w:val="7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6107,0</w:t>
            </w:r>
          </w:p>
        </w:tc>
      </w:tr>
      <w:tr>
        <w:trPr>
          <w:trHeight w:val="5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35260,0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35260,0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35260,0</w:t>
            </w:r>
          </w:p>
        </w:tc>
      </w:tr>
      <w:tr>
        <w:trPr>
          <w:trHeight w:val="5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9691,0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9691,0</w:t>
            </w:r>
          </w:p>
        </w:tc>
      </w:tr>
      <w:tr>
        <w:trPr>
          <w:trHeight w:val="5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9691,0</w:t>
            </w:r>
          </w:p>
        </w:tc>
      </w:tr>
      <w:tr>
        <w:trPr>
          <w:trHeight w:val="13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9691,0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180443,0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180443,0</w:t>
            </w:r>
          </w:p>
        </w:tc>
      </w:tr>
      <w:tr>
        <w:trPr>
          <w:trHeight w:val="5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7443,0</w:t>
            </w:r>
          </w:p>
        </w:tc>
      </w:tr>
      <w:tr>
        <w:trPr>
          <w:trHeight w:val="5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7443,0</w:t>
            </w:r>
          </w:p>
        </w:tc>
      </w:tr>
      <w:tr>
        <w:trPr>
          <w:trHeight w:val="5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173000,0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5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158000,0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34798,0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4789,0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4789,0</w:t>
            </w:r>
          </w:p>
        </w:tc>
      </w:tr>
      <w:tr>
        <w:trPr>
          <w:trHeight w:val="5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4789,0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30009,0</w:t>
            </w:r>
          </w:p>
        </w:tc>
      </w:tr>
      <w:tr>
        <w:trPr>
          <w:trHeight w:val="6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21288,0</w:t>
            </w:r>
          </w:p>
        </w:tc>
      </w:tr>
      <w:tr>
        <w:trPr>
          <w:trHeight w:val="5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21288,0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8221,0</w:t>
            </w:r>
          </w:p>
        </w:tc>
      </w:tr>
      <w:tr>
        <w:trPr>
          <w:trHeight w:val="8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8221,0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</w:t>
            </w:r>
          </w:p>
        </w:tc>
      </w:tr>
      <w:tr>
        <w:trPr>
          <w:trHeight w:val="5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5897,5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5897,5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5897,5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5897,5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33220,3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38440,3</w:t>
            </w:r>
          </w:p>
        </w:tc>
      </w:tr>
      <w:tr>
        <w:trPr>
          <w:trHeight w:val="7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38440,3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38440,3</w:t>
            </w:r>
          </w:p>
        </w:tc>
      </w:tr>
      <w:tr>
        <w:trPr>
          <w:trHeight w:val="5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38440,3</w:t>
            </w:r>
          </w:p>
        </w:tc>
      </w:tr>
      <w:tr>
        <w:trPr>
          <w:trHeight w:val="5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38440,3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5220,0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5220,0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5220,0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 активами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-57056,5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 профицита)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57056,5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38440,3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38440,3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38440,3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5220,0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5220,0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5220,0</w:t>
            </w:r>
          </w:p>
        </w:tc>
      </w:tr>
      <w:tr>
        <w:trPr>
          <w:trHeight w:val="5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5220,0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23836,2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23836,2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23836,2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ноября 2014 года № 208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2013 года № 133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поселка, села, сельского округа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3413"/>
        <w:gridCol w:w="2533"/>
        <w:gridCol w:w="5313"/>
      </w:tblGrid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- администратор программ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600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Сарыколь акимата Сарыкольского района"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04-1-123-004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04-1-123-041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07-3-123-010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07-3-123-011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12-1-123-013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13-9-123-040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570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Чеховского сельского округа акимата Сарыкольского района"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01-1-123-022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07-3-123-009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12-1-123-013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555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Сорочинского сельского округа акимата Сарыкольского района"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07-3-123-009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585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Тимирязевского сельского округа акимата Сарыкольского района"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04-2-123-005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07-3-123-009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12-1-123-013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645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Тагильского сельского округа акимата Сарыкольского района"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12-1-123-013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645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Севастопольского сельского округа акимата Сарыкольского района"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07-3-123-009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12-1-123-013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675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Маяк акимата Сарыкольского района"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04-1-123-041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12-1-123-013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870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Лесного сельского округа акимата Сарыкольского района"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12-1-123-013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1170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Ленинградского сельского округа акимата Сарыкольского района"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11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07-3-123-009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855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Красно-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знаменского сельского округа акимата Сарыкольского района"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13-9-123-040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810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Златоустовского сельского округа акимата Сарыкольского района"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12-1-123-013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780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Комсомольского сельского округа акимата Сарыкольского района"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04-1-123-004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04-2-123-005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07-3-123-009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12-1-123-013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750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Барвиновского сельского округа акимата Сарыкольского района"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04-2-123-005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07-3-123-009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12-1-123-013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765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Весело-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Подольского сельского округа акимата Сарыкольского района"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04-1-123-041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12-1-123-013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