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e9fcf" w14:textId="6be9f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Севастопольского сельского округа Сарыкольского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25 июня 2014 года № 182. Зарегистрировано Департаментом юстиции Костанайской области 21 июля 2014 года № 4946. Утратило силу решением маслихата Сарыкольского района Костанайской области от 25 сентября 2023 года № 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Сарыкольского района Костанайской области от 25.09.2023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изложен в новой редакции на государственном языке, текст на русском языке не меняется, решением маслихата Сарыкольского района Костанайской области от 18.02.2022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Сарыкольский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Севастопольского сельского округа Сарыкольского района Костанайской области.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изложен в новой редакции на казахском языке, текст на русском языке не меняется решением маслихата Сарыкольского района Костанайской области от 27.06.2018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сходах местного сообщества Севастопольского сельского округа Сарыкольского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Жаугаштин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Карашулаков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И.о. акима Севастопольского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Сарыкольского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А. Жиентаева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2014 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сходах местного сообщества Севастопольского сельского округа Сарыкольского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маслихата Сарыкольского района Костанайской области от 18.02.2022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Севастопольского сельского округа Сарыкольского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Севастополь Севастопольского сельского округа Сарыкольского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Дубинка Севастопольского сельского округа Сарыкольского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Ленинградское Севастопольского сельского округа Сарыкольского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Вишневка Севастопольского сельского округа Сарыкольского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2014 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Севастопольского сельского округа Сарыкольского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решения маслихата Сарыкольского района Костанайской области от 18.02.2022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Севастопольского сельского округа Сарыкольского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Севастопольского сельского округа.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End w:id="8"/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(села).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Севастопольского сельского округа.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Севастопольского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Севастопольского сельского округа.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имеющих право в нем участвовать.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Севастопольского сельского округа или уполномоченным им лицом.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Севастопольского сельского округа или уполномоченное им лицо.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районным маслихатом.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Севастопольского сельского округа.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