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3da" w14:textId="e273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9 июля 2013 года № 248 "Об определении мест для размещения агитационных печатных материалов для всех кандидатов на проведение предвыборных агитации"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12 февраля 2014 года № 59. Зарегистрировано Департаментом юстиции Костанайской области 5 марта 2014 года № 4477. Утратило силу постановлением акимата Сарыкольского района Костанайской области от 4 июля 2014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Сарыкольского района Костанайской области от 04.07.2014 № 280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Сарыкольского района от 9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за № 4183, опубликовано 18 июля 2013 года в районной газете "Сарыкөл")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"приложения" заменить словом "приложению".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Сарыкольской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Сарыкольскому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Бисекеев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"Школа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Айгулакова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