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3513" w14:textId="cf43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133 "О районном бюджете Сарыкольского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20 февраля 2014 года № 145. Зарегистрировано Департаментом юстиции Костанайской области 24 февраля 2014 года № 4437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133 "О районном бюджете Сарыкольского района на 2014-2016 годы" (зарегистрировано в Реестре государственной регистрации нормативных правовых актов за № 4391, опубликовано 30 января 2014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2014-2016 годы согласно приложениям 1, 2 и 3-соответственно,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3 129 977,0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475 260,0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2 631 106,0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3 153 813,2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28 534,0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33 754,0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- 52 370,2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52 370,2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Б. Шокаева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А.Голодный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2012 года № 145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133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13"/>
        <w:gridCol w:w="374"/>
        <w:gridCol w:w="241"/>
        <w:gridCol w:w="7513"/>
        <w:gridCol w:w="23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3129977,0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475260,0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2631106,0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2631106,0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2631106,0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13"/>
        <w:gridCol w:w="713"/>
        <w:gridCol w:w="693"/>
        <w:gridCol w:w="6773"/>
        <w:gridCol w:w="23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3153813,2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216408,0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115355,0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42986,0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1062981,0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1061708,0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1036753,0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24522,0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22873,0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21665,0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986372,0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900942,0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888889,0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888889,0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370799,3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24762,3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6874,3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28703,0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</w:p>
        </w:tc>
      </w:tr>
      <w:tr>
        <w:trPr>
          <w:trHeight w:val="12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180003,0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34045,0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28534,0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-52370,2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52370,2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