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4ca1" w14:textId="7904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24 декабря 2014 года № 263. Зарегистрировано Департаментом юстици Костанайской области 8 января 2015 года № 5276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1680741,1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1495832,1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1695226,6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Наурзумского района Костанайской области от 06.11.2015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 объем субвенции, передаваемой из областного бюджета в сумме 949428,0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399705,0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Наурзумского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22581,0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 в сумме 55538,0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1051,0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2984,0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Наурзумского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8919,0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18314,0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Наурзумского района Костанайской области от 26.05.2015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2015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5974,0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МРП в сумме 324,5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пособия "Подарок первокласснику от Президента Республики Казахстан "Менің Отаным – Қазақстан. Моя Родина – Казахстан" в сумме 134,7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профилактике энзоотических болезней животных в сумме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Наурзумского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Наурзумского района на 2015 год в сумме 1811,0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Наурзумского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поселка, села, сельского округа Наурзумского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Ихтиляпов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Наурзумского района Костанайской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638"/>
        <w:gridCol w:w="638"/>
        <w:gridCol w:w="7502"/>
        <w:gridCol w:w="2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1680741,1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18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2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0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767"/>
        <w:gridCol w:w="724"/>
        <w:gridCol w:w="7309"/>
        <w:gridCol w:w="22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1695226,6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189983,9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156936,8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76906,9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76223,9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13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3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5937,9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727187,2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619214,3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591935,8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582211,8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11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5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66523,3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2082,2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8375,7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18645,6</w:t>
            </w:r>
          </w:p>
        </w:tc>
      </w:tr>
      <w:tr>
        <w:trPr>
          <w:trHeight w:val="22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482676,2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10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97489,8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4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30419,4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29045,4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25390,3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3655,1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16656,9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7979,7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6177,1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1802,6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8677,2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6075,3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2601,9</w:t>
            </w:r>
          </w:p>
        </w:tc>
      </w:tr>
      <w:tr>
        <w:trPr>
          <w:trHeight w:val="15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24349,5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10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11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2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Наурзумского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73"/>
        <w:gridCol w:w="773"/>
        <w:gridCol w:w="6453"/>
        <w:gridCol w:w="2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1460346,0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73"/>
        <w:gridCol w:w="773"/>
        <w:gridCol w:w="6413"/>
        <w:gridCol w:w="2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1460346,0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184446,0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 и предпринимательства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552705,0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</w:p>
        </w:tc>
      </w:tr>
      <w:tr>
        <w:trPr>
          <w:trHeight w:val="21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73"/>
        <w:gridCol w:w="833"/>
        <w:gridCol w:w="6253"/>
        <w:gridCol w:w="2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</w:p>
        </w:tc>
      </w:tr>
      <w:tr>
        <w:trPr>
          <w:trHeight w:val="19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1061932,0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1061932,0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73"/>
        <w:gridCol w:w="833"/>
        <w:gridCol w:w="6273"/>
        <w:gridCol w:w="27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 и предпринимательства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63181,0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23144,0</w:t>
            </w:r>
          </w:p>
        </w:tc>
      </w:tr>
      <w:tr>
        <w:trPr>
          <w:trHeight w:val="25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107225,0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Наурзумского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13"/>
        <w:gridCol w:w="1013"/>
        <w:gridCol w:w="973"/>
        <w:gridCol w:w="933"/>
        <w:gridCol w:w="721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573"/>
        <w:gridCol w:w="2413"/>
        <w:gridCol w:w="4093"/>
      </w:tblGrid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</w:tr>
      <w:tr>
        <w:trPr>
          <w:trHeight w:val="106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Буревестнинского сельского округа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114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Дамдинского сельского округа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11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Карамендинского сельского округа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99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Кожа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2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Раздольное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100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Уленды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9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Шили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00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Шолаксай Наурзумского района"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