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b01" w14:textId="39fd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8 декабря 2014 года № 346. Зарегистрировано Департаментом юстиции Костанайской области 31 декабря 2014 года № 5269. Утратило силу постановлением акимата Наурзумского района Костанайской области от 17 марта 2022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арендном доме, находящемся по адресу: село Караменды, улица Мешитбай Сугурулы, дом № 2 "Б", в размере 10 (десять)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