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6b07" w14:textId="9306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Шили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259. Зарегистрировано Департаментом юстиции Костанайской области 25 декабря 2014 года № 5257.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Шили Наурзумского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Шили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села Шили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Шили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Шили.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Шили.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Шили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Шили.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Шили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Шили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Шили.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Шили Наурзумского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Шили Наурзумского района Костанайской области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Шили Наурзумского района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