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4d5d" w14:textId="816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Уленды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258. Зарегистрировано Департаментом юстиции Костанайской области 25 декабря 2014 года № 5256.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Уленды Наурзумского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Уленды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села Уленды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Уленды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Уленды.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Уленды.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Уленды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Уленды.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Уленды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Уленды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Уленды.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Уленды Наурзумского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Уленды Наурзумского района Костанайской области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Уленды Наурзумского района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