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2f58" w14:textId="8022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Буревестнинского сельского округа Наурзумского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27 ноября 2014 года № 253. Зарегистрировано департаментюм юстиции Костанайской области 25 декабря 2014 года № 5251. Утратило силу решением маслихата Наурзумского района Костанайской области от 27 ноября 2017 года № 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Буревестнинского сельского округа Наурзумского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Буревестнинского сельского округа Наурзумского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Алдажуманова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2014 года № 253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Буревестнинского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Наурзумского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4684"/>
        <w:gridCol w:w="6163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Буревестнинского сельского округа Наурзумского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Буревестник Буревестнинского сельского округа Наурзумского района Костанайской области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Акбулак Буревестнинского сельского округа Наурзумского района Костанайской области</w:t>
            </w:r>
          </w:p>
        </w:tc>
        <w:tc>
          <w:tcPr>
            <w:tcW w:w="6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2014 года № 253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Буревестнинского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Наурзумского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Общее положение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Буревестнинского сельского округа Наурзумского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Буревестнинского сельского округа.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Буревестнинского сельского округа созывается и проводится с целью избрания представителей для участия в сходе местного сообщества.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проведения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раздельных сходов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Буревестнинского сельского округа.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Наурзумского района на проведение схода местного сообщества.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Буревестнинского сельского округа организуется акимом Буревестнинского сельского округа.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Буревестнинского сельского округа, имеющих право в нем участвовать.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Буревестнинского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Буревестнинского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Буревестнинского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Наурзумским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Буревестнинского сельского округа для участия в сходе местного сообщества определяется на основе принципа равного представительства.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Буревестнинского сельского округа.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