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fe5" w14:textId="52f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252. Зарегистрировано Департаментом юстиции Костанайской области 5 декабря 2014 года № 5200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173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1367440,1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1194440,1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1394205,7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11161,0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2390,0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34969,0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2014 год предусмотрено поступление целевого текущего трансферта из республиканского бюджета в рамках реализации Плана действий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293,3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2014 год предусмотрено поступление целевого текущего трансферта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– технической базы объектов коммунальной собственности в сумме 6104,0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2014 год предусмотрено поступление целевых текущих трансфертов, на развитие из областного бюджета, в рамках реализации Плана действий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97,5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252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633"/>
        <w:gridCol w:w="7053"/>
        <w:gridCol w:w="2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1367440,1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53"/>
        <w:gridCol w:w="6833"/>
        <w:gridCol w:w="25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1394205,7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555491,1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34960,9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16765,3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19477,9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