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47a66a" w14:textId="847a66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коммунального жилищного фонда в государственном арендном доме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Наурзумского района Костанайской области от 11 мая 2014 года № 137. Зарегистрировано Департаментом юстиции Костанайской области 10 июня 2014 года № 4826. Утратило силу постановлением акимата Наурзумского района Костанайской области от 17 марта 2022 года № 89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Наурзумского района Костанайской области от 17.03.2022 </w:t>
      </w:r>
      <w:r>
        <w:rPr>
          <w:rFonts w:ascii="Times New Roman"/>
          <w:b w:val="false"/>
          <w:i w:val="false"/>
          <w:color w:val="ff0000"/>
          <w:sz w:val="28"/>
        </w:rPr>
        <w:t>№ 89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97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апреля 1997 года "О жилищных отношениях", приказом Председателя Агентства Республики Казахстан по делам строительства и жилищно-коммунального хозяйства от 26 августа 2011 года </w:t>
      </w:r>
      <w:r>
        <w:rPr>
          <w:rFonts w:ascii="Times New Roman"/>
          <w:b w:val="false"/>
          <w:i w:val="false"/>
          <w:color w:val="000000"/>
          <w:sz w:val="28"/>
        </w:rPr>
        <w:t>№ 306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Методики расчета размера платы за пользование жилищем из государственного жилищного фонда", акимат Наурзумского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Установить размер платы за пользование жилищем из коммунального жилищного фонда в двадцати двух квартирном арендном доме, находящемся по адресу: село Караменды, улица Баймагамбетова, дом № 2 "А", в размере 84 (восемьдесят четыре) тенге за один квадратный метр общей площади в месяц.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района Исмаилова А.Т.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Даиров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СОГЛАСОВАНО: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Исполняющий обязанности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руководителя ГУ "Отдел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транспорта и автомобильных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дорог Наурзумского района"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 Г. Гринь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