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ee62" w14:textId="e93e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Наурзумского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18 апреля 2014 года № 102. Зарегистрировано Департаментом юстиции Костанайской области 20 мая 2014 года № 4735. Утратило силу постановлением акимата Наурзумского района Костанайской области от 18 февраля 2015 года № 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Наурзумского района Костанайской области от 18.02.2015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ветеринарии Наурзумского района" провести государственную регистрацию в органах юстиции в установленный законодательством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Даиров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Наурзумского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2014 года № 102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"Отдел ветеринарии Наурзумского района"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ветеринарии Наурзумского района" является государственным органом Республики Казахстан,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ветеринарии Наурзумского района"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предприятие "Науырзым мал дәрігері" акимата Наурзумского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ветеринарии Наурзумского района"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ветеринарии Наурзумского района"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ветеринарии Наурзумского района" вступает в гражданско -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ветеринарии Наурзумского района"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ветеринарии Наурзумского района" по вопросам своей компетенции в установленном законодательством порядке принимает решения, оформляемые приказом руководителя государственного учреждения "Отдел ветеринарии Наурзумского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ветеринарии Наурзумского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111400, Республика Казахстан, Костанайская область, Наурзумский район, село Караменды, улица Шакшак Жанибека,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"Отдел ветеринарии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ветеринарии Наурзумского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ветеринарии Наурзумского района" запрещается вступать в договорные отношения с субъектами предпринимательства на предмет выполнения обязанностей, являющихся функциями данного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ветеринарии Наурзумского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
права и обязанности государственного органа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"Отдел ветеринарии Наурзумского района": осуществляет управленческие функции в области ветеринарии Наурзумского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охрана здоровья населения от болезней общих для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ветеринарно - 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охрана территории соответствующей административно - территориальной единицы от заноса и распространения заразных и экзотических болезней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вносит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строительство скотомогильников (биотермических ям) и обеспечивает их содержания в соответствии с ветеринарными (ветеринарно - 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и обеспечивает предоставление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организует и проводит просветительную работу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организует государственные комиссии по приему в эксплуатацию объектов производства, осуществляющих выращивание животных, заготовку,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производит обезвреживание (обеззараживание) и переработку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возмещает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об установлении карантина или ограничительных мероприятий по представлению Главного государственного ветеринарно - санитарного 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о снятии ограничительных мероприятий или карантина по представлению Главного государственного ветеринарно - 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организует проведения ветеринарных мероприятий по энзоотическим болезням животных на территории соответствующей административно - 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организует проведение ветеринарных мероприятий по профилактике особо опасных болезней животных по перечню, утверждаемому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организует проведение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вносит предложения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вносит предложения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организует хранение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вносит предложения в местный исполнительный орган области о ветеринарных мероприятиях по обеспечению ветеринарно - санитарной безопасности на территории соответствующей административно - 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организует санитарный убой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предусмотренных настоящим положением функций, государственное учреждение "Отдел ветеринарии Наурзумского района"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государственного учреждения "Отдел ветеринарии Наурзумского района", создавать временные рабочие группы для выработки соответствующих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иные права,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ветеринарии Наурзумского района" обязано соблюдать действующее законодательство Республики Казахстан, а также исполнять возложенные на него задачи и функции.</w:t>
      </w:r>
    </w:p>
    <w:bookmarkEnd w:id="6"/>
    <w:bookmarkStart w:name="z5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"Отдел ветеринарии Наурзумского района" осуществляется руководителем отдела, который несет персональную ответственность за выполнение возложенных задач на государственное учреждение "Отдел ветеринарии Наурзумского района"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"Отдел ветеринарии Наурзумского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государственного учреждения "Отдел ветеринарии Наурзумского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"Отдел ветеринарии Наурзумского района" и несет персональную ответственность за выполнением возложенных на государственное учреждение "Отдел ветеринарии Наурзумского района"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неприятие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распоряжается имуществом государственного учреждения "Отдел ветеринарии Наурзумского района" в пределах, установленных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открывает счета в банковских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издает приказы, дает указания, обязательные для исполнения всеми работниками государственного учреждения "Отдел ветеринарии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интересы государственного учреждения "Отдел ветеринарии Наурзумского района"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действующим законодательством принимает на работу, увольняет сотрудников, а также применяет меры поощрения и налагает дисциплинарные взыскания на сотрудников государственного учреждения "Отдел ветеринарии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сотрудников государственного учреждения "Отдел ветеринарии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утверждает порядок и планы государственного учреждения "Отдел ветеринарии Наурзумского района" по командировкам, стажировкам, обучению сотрудников в казахстанских учебных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возложенные на него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ветеринарии Наурзумского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8"/>
    <w:bookmarkStart w:name="z6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9"/>
    <w:bookmarkStart w:name="z6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ветеринарии Наурзумского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ветеринарии Наурзумского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ветеринарии Наурзумского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ветеринарии Наурзумского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"/>
    <w:bookmarkStart w:name="z7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ветеринарии Наурзумского района" осуществляется в соответствии с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