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d3f" w14:textId="f2a5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марта 2014 года № 191. Зарегистрировано Департаментом юстиции Костанайской области 17 марта 2014 года № 4501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1333912,0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1160912,0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1360677,6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191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33"/>
        <w:gridCol w:w="593"/>
        <w:gridCol w:w="783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2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9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13"/>
        <w:gridCol w:w="673"/>
        <w:gridCol w:w="733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1360677,6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71842,9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71324,9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74742,7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</w:p>
        </w:tc>
      </w:tr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20654,9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