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f8961" w14:textId="46f89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целевых групп населения в 2014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Наурзумского района Костанайской области от 13 февраля 2014 года № 44. Зарегистрировано Департаментом юстиции Костанайской области 11 марта 2014 года № 4479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Наурзумского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целевыми группами населения следующие категории: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малообеспеченные;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молодежь в возрасте до двадцати одного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воспитанники детских домов, дети-сироты и дети, оставшиеся без попечения родителей, в возрасте до двадцати трех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одинокие, многодетные родители, воспитывающие несовершеннолетних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граждане, имеющие на содержании лиц, которые в порядке, установленном законодательством Республики Казахстан, признаны нуждающимися в постоянном уходе, помощи или надзоре;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лица предпенсионного возраста (за два года до выхода на пенсию по возрасту);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инвалиды;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лица, уволенные из рядов Вооруженных Сил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лица, освобожденные из мест лишения свободы и (или) принудительного лечения;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оралманы;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выпускники организаций высшего и послевузовского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лица, высвобожденные в связи с ликвидацией работодателя-юридического лица либо прекращением деятельности работодателя-физического лица, сокращением численности или штата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лица, состоящие на учете службы пробации уголовно–исполнительной инспекции;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длительно незанятые (более двенадцати месяцев);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молодежь в возрасте от двадцати одного года до двадцати девяти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лица старше пятидесяти лет, зарегистрированные в уполномоченном органе по вопросам занятости в качестве безработных.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Исмаилова А.Т.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Наурзумского района                        Т. Даиров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ГУ "Отдел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Наурзумского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Ш. Абилова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