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93a1" w14:textId="d029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2013 года № 196 "О районном бюджете Мендыкаринского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28 ноября 2014 года № 271. Зарегистрировано Департаментом юстиции Костанайской области 5 декабря 2014 года № 5204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27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№196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Мендыкаринского района на 2014-2016 годы" (зарегистрировано в Реестре государственной регистрации нормативных правовых актов за №4394, опубликовано 16 января 2014 года в районной газете "Меңдіқара үні")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Мендыкаринского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2284324,1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465674,0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19173,0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1795084,1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2309452,3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13410,2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- 20429,2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-38538,4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38538,4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2014 года № 271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196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411"/>
        <w:gridCol w:w="586"/>
        <w:gridCol w:w="542"/>
        <w:gridCol w:w="7656"/>
        <w:gridCol w:w="208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2284324,1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465674,0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234006,0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149453,0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66159,0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41591,0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19173,0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16508,0</w:t>
            </w:r>
          </w:p>
        </w:tc>
      </w:tr>
      <w:tr>
        <w:trPr>
          <w:trHeight w:val="36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1795084,1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1795084,1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1795084,1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512"/>
        <w:gridCol w:w="794"/>
        <w:gridCol w:w="773"/>
        <w:gridCol w:w="7064"/>
        <w:gridCol w:w="203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2309452,3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251926,9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225632,0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12862,7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12862,7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75911,7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59871,7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136857,6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126301,6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9625,9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9625,9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9503,9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1537439,5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1204160,5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4723,8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4723,8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1199436,7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1160613,6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38823,1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226225,0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226225,0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83438,1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66441,2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66441,2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842,4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18235,4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2439,4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16996,9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111378,1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66001,7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65587,7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65587,7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25176,4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25176,4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12915,7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111892,3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8310,3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мсетном уровне в сфере физической культуры и спорта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50891,5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46942,5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40582,5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13074,5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5938,4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4953,4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67794,1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6746,8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 (профицит) (+)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-38538,4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38538,4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25128,3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25128,3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25128,3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25128,3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2014 года № 271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196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</w:t>
      </w:r>
      <w:r>
        <w:br/>
      </w:r>
      <w:r>
        <w:rPr>
          <w:rFonts w:ascii="Times New Roman"/>
          <w:b/>
          <w:i w:val="false"/>
          <w:color w:val="000000"/>
        </w:rPr>
        <w:t>
округов и села Боровское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59"/>
        <w:gridCol w:w="746"/>
        <w:gridCol w:w="767"/>
        <w:gridCol w:w="6904"/>
        <w:gridCol w:w="1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257980,7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257980,7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257980,7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257980,7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126301,6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4723,8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12915,8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1374,2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147,2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10739,2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38988,0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1147,9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8542,5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218,5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7825,7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7385,7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Буденовский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13140,7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9147,5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1174,3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153,9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Каменскуральский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7597,5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208,5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20636,6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12020,6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19834,4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10510,2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457,5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49,7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96949,3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21063,6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8371,7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924,5</w:t>
            </w:r>
          </w:p>
        </w:tc>
      </w:tr>
      <w:tr>
        <w:trPr>
          <w:trHeight w:val="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10067,2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33073,0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