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00ff" w14:textId="0340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Мендыкаринского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29 сентября 2014 года № 379. Зарегистрировано Департаментом юстиции Костанайской области 29 октября 2014 года № 5136. Утратило силу постановлением акимата Мендыкаринского района Костанайской области от 12 января 2016 года № 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Мендыкаринского района Костанайской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«Отдел занятости и социальных программ Мендыкаринского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Елеупова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 № 379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«Отдел занятости и социальных программ Мендыкаринского района»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«Отдел занятости и социальных программ Мендыкаринского района» является государственным органом Республики Казахстан, осуществляющим выполнение функций местного государственного управления в области занятости, социального партнерства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«Отдел занятости и социальных программ Мендыкаринского района»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«Отдел занятости и социальных программ Мендыкаринского района»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«Отдел занятости и социальных программ Мендыкаринского района»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«Отдел занятости и социальных программ Мендыкаринского района»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«Отдел занятости и социальных программ Мендыкаринского района»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«Отдел занятости и социальных программ Мендыкаринского района»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«Отдел занятости и социальных программ Мендыкаринского района»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«Отдел занятости и социальных программ Мендыкаринского района»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111300, Республика Казахстан, Костанайская область, Мендыкаринский район, село Боровское, улица Летунова,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государственное учреждение «Отдел занятости и социальных программ Мендыкаринского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«Отдел занятости и социальных программ Мендыкаринского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«Отдел занятости и социальных программ Мендыкаринского района» осуществляется из местного (районного)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«Отдел занятости и социальных программ Мендыкаринского района»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«Отдел занятости и социальных программ Мендыкаринского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«Отдел занятости и социальных программ Мендыкаринского района»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
и обязанности государственного органа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государственного учреждения «Отдел занятости и социальных программ Мендыкаринского района» заключается в повышении уровня жизни и доходов населения, его занятости, социальной защите и социального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занятости и социальной защиты населения Мендыкаринского района, содействие ее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социальной поддержки малообеспеченных семей, безработных граждан, ветеранов, инвалидов и других отдельных категорий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защита прав граждан, их интересов, государственных гарантий, предусмотренных действующим законодательством по вопросам занятости и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населения по вопросам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внедрение стандартов оказания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социальная поддержка участников Великой Отечественной войны и лиц, приравненных к ним, реабилитация инвалидов, в том числе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16 - 1. в области решения вопросов социального партнерства и повышения уровня жизни: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мер по совершенствованию системы социального партнерства, содействие выполнению районных и отраслевых соглашений по социально- экономическим и трудовым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нормативных правовых актов местных исполнительных органов, региональных программ, направленных на стабилизацию и повышение уровня жизни населения, анализ хода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мер по снижению бедности, повышению уровня жизни и доходов населения в рамках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обращений юридических и физических лиц по вопросам, отнесенным к компетенции отдела занятости и социальных программ, принятие необходимых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соответствии с реестром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16 - 2. В области занятости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 состояния рынка труда, осуществление контроля за выполнением стратегии занятости, изучение статистических данных по численности, трудовым ресурсам и их использованию в районе прогнозирование ситуации на рынке труда, осуществление общего руководства по организации оплачиваемых общественных работ, профессионального обучения, составление отчетов, сведений, информаций и предоставление в вышестоящие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финансирование оплачиваемых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социальных рабочих мест на предприятиях и организациях всех форм собственности, трудоустройство лиц из целевых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консультативно-методической помощи по вопросам профориентации и состояния рынка образовательных услуг, профориентация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по профессиональному обучению незанятого населения или его переподготовки в рамках выделенных денежных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анализа использования иностранной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трудоустройства на квотируемые рабочие места безработных инвалидов, лиц, освободившихся из мест лишения свободы,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работа с руководителями организаций и предприятий по вопросам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работа с предприятиями, осуществление сбора сведений от работодателей и составление отчетности о скрытой безработице, об освободившихся рабочих местах и вакантных должностях, о создании новых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создание информационной базы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разработка и внесение предложений по совершенствованию нормативной базы, регламентирующей вопросы занятости, в вышестоящие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регистрация и постановка на учет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выдача справок безработным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выдача направлений лицам на участие в активных формах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присвоение статуса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16 - 3. В области социальной защиты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консультативных услуг по вопросам социальной защиты населения, составление отчетности, подготовка проектов постановлений акимата по вопросам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внесение предложений по совершенствованию действующего законодательства в сфере социальной защиты населения, в вышестоящие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и реализации социальных программ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контингента лиц, нуждающихся в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персональный учет малообеспеченных граждан и семей, нуждающихся в социальной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прием документов для назначения и выплаты государственной адресной социальной помощи, государственного пособия на детей до восемнадцати лет, социальных выплат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назначение и выплата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назначение и выплата социальной помощи отдельным категориям нуждающихся граждан по решениям местных представительных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прогнозирование потребности финансовых средств на выплату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координирование и контроль за назначением всех видов пособий, выплачиваемых из средств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установление и поддержание связи с общественными организациями с целью привлечения их к оказанию помощи нуждающимся семьям;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формирование банка данных инвалидов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работа по социальной реабилитации инвалидов в части выполнения индивидуальных программ реабилитации, определение потребности в специальных технических и вспомогательных средствах, сурдо-тифлотехнических и обязательных гигиенических средствах, кресло-колясках, санаторно-курортного лечения для реабилитации инвалидов, принятие мер по их обеспечению, составление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оказание консультативных услуг инвалидам по вопросам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организациями здравоохранения, образования, неправительственными общественными организациями по вопросам социальной защиты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специальных социальных услуг для престарелых, инвалидов, в том числе детей-инвалидов и инвалидами старше 18 лет с психоневрологическими заболеваниями, дневного ухода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уполномочен принимать решения о предоставлении специальных социальных услуг лицу (семье), находящемуся в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регистрация и учет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оформление документов на оказание специальных социальных услуг в медико-социальных учреждениях (организациях);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назначение материального обеспечения детям-инвалидам, обучающимся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назначение социальной помощи специалистам социальной сферы, проживающим и работающим в сельских населенных пунктах, по приобретению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оформление документов инвалидам для предоставления им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выдача справки, подтверждающей принадлежность заявителя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предусмотренных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государственное учреждение «Отдел занятости и социальных программ Мендыкаринского района»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 «Отдел занятости и социальных программ Мендыкаринского района»,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права,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занятости и социальных программ Мендыкаринского района» обязано соблюдать действующее законодательство Республики Казахстан, а также исполнять возложенные на него задачи и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8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9"/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«Отдел занятости и социальных программ Мендыкаринского района» осуществляется руководителям отдела, который несет персональную ответственность за выполнение возложенных на государственное учреждение «Отдел занятости и социальных программ Мендыкаринского района»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«Отдел занятости и социальных программ Мендыкаринского района»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«Отдел занятости и социальных программ Мендыкаринского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занятости и социальных программ во взаимоотношениях с государственными органами и иными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отдела занятости и социальных программ и несет персональную ответственность за выполнение возложенных на отдел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учреждении, предложения по структуре и штатной численности отдела и вносит их акиму района на утверждение;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устанавливает внутренний трудовой распорядок в отделе;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отдела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законом порядке решает вопросы поощрения, оказания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привлекает работников отдела к дисциплинарной ответственности в соответствии с законодательством о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о труде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законодательства о государственной службе в отделе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организует работу по кадрам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направляет работников отдела занятости и социальных программ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личный прием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обеспечением доступности и качественного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дает указания, обязательные для исполнения, работникам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утверждает план финансирования отдела занятости и социальных программ по обязательствам и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выполняет другие функции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руководитель несет персональную ответственность за проводимую в органе работу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руководитель несет персональную ответственность за оказание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руководителя государственного учреждения «Отдел занятости и социальных программ Мендыкаринского района»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отдела определяет полномочия специалистов отдела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11"/>
    <w:bookmarkStart w:name="z1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«Отдел занятости и социальных программ Мендыкаринского района»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 государственного учреждения «Отдел занятости и социальных программ Мендыкаринского района»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«Отдел занятости и социальных программ Мендыкаринского района»,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«Отдел занятости и социальных программ Мендыкаринского района»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Реорганизация и упразднение государственного учреждения «Отдел занятости и социальных программ Мендыкаринского района»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