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1b28" w14:textId="2a41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работающими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26 мая 2014 года № 221. Зарегистрировано Департаментом юстиции Костанайской области 20 июня 2014 года № 4862. Утратило силу постановлением акимата Мендыкаринского района Костанайской области от 6 августа 2015 года № 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Мендыкаринского района Костанайской области от 06.08.2015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работающими в сельской местности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Ерканова М.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Жакаев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Мендыкаринского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В. Леонов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221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в области социального обеспечения, образования, культуры, спорта и ветеринарии являющихся гражданскими служащими и работающими в сельской местности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заместитель директора (начальник) по научной, учебной, учебно-производственной, учебно-воспитательной, учебно-методической работе, информационным технологиям,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послесреднего,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учителя всех специальностей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педагог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заведующий дошкольной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начальник лагеря (оборонно-спортивного, оздоровительного, школьного, труда и отдыха);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заведующий учебно-производственной (учебной)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заведующий лабораторией,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инструктор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старший методист,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хормейстер;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тренер-преподаватель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преподаватель-организатор начальной военной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методист, старший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музыкальный руководитель,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культорганизатор.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инструктор по физической культуре.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