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1b1b7" w14:textId="291b1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Введенского сельского округа Мендыкаринского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28 марта 2014 года № 231. Зарегистрировано Департаментом юстиции Костанайской области 24 апреля 2014 года № 4646. Утратило силу решением маслихата Мендыкаринского района Костанайской области от 12 февраля 2015 года № 289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решением маслихата Мендыкаринского района Костанайской области от 12.02.2015 № 289.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 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сообщества",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Введенского сельского округа Мендыкаринского района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для участия в сходе местного сообщества Введенского сельского округа Мендыкаринского района Костанайской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Гизбрехт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Введенского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Б. Мухамеджанова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марта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231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</w:t>
      </w:r>
      <w:r>
        <w:br/>
      </w:r>
      <w:r>
        <w:rPr>
          <w:rFonts w:ascii="Times New Roman"/>
          <w:b/>
          <w:i w:val="false"/>
          <w:color w:val="000000"/>
        </w:rPr>
        <w:t>
Введенского сельского округа Мендыкаринского района</w:t>
      </w:r>
      <w:r>
        <w:br/>
      </w:r>
      <w:r>
        <w:rPr>
          <w:rFonts w:ascii="Times New Roman"/>
          <w:b/>
          <w:i w:val="false"/>
          <w:color w:val="000000"/>
        </w:rPr>
        <w:t>
Костанайской области для участия в сходе</w:t>
      </w:r>
      <w:r>
        <w:br/>
      </w:r>
      <w:r>
        <w:rPr>
          <w:rFonts w:ascii="Times New Roman"/>
          <w:b/>
          <w:i w:val="false"/>
          <w:color w:val="000000"/>
        </w:rPr>
        <w:t>
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3"/>
        <w:gridCol w:w="4853"/>
      </w:tblGrid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представителей жителей сел Введенского сельского округа Мендыкаринского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жителей села Введенка Введенского сельского округа Мендыкаринского района Костанайской области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жителей села Загаринка Введенского сельского округа Мендыкаринского района Костанайской области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жителей села Каменка Введенского сельского округа Мендыкаринского района Костанайской области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жителей села Милютинка Введенского сельского округа Мендыкаринского района Костанайской области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марта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231 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</w:t>
      </w:r>
      <w:r>
        <w:br/>
      </w:r>
      <w:r>
        <w:rPr>
          <w:rFonts w:ascii="Times New Roman"/>
          <w:b/>
          <w:i w:val="false"/>
          <w:color w:val="000000"/>
        </w:rPr>
        <w:t>
местного сообщества Введенского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
Мендыкаринского района Костанайской области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Общее положение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Введенского сельского округа Мендыкаринского района Костанайской области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 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Введенского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Введенского сельского округа созывается и проводится с целью избрания представителей для участия в сходе местного сообщества.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проведения раздельных сходов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Введенского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Мендыкаринского района на проведение схода местного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Введенского сельского округа организуется акимом Введенского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Введенского сельского округа, имеющих право в нем участвовать.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Введенского сельского округа или уполномоченным им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Введенского сельского округа или уполномоченное им лицо.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Введенского сельского округа для участия в сходе местного сообщества выдвигаются участниками раздельного схода в соответствии с количественным составом утвержденным Мендыкаринским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Введенского сельского округа.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