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fb06" w14:textId="7f4f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Краснопресненского сельского округа Мендыкаринского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марта 2014 года № 234. Зарегистрировано Департаментом юстиции Костанайской области 24 апреля 2014 года № 4643. Утратило силу решением маслихата Мендыкаринского района Костанайской области от 28 апреля 2022 года № 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Краснопресненского сельского округа Мендыкаринского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Краснопресненского сельского округа Мендыкаринского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Гизбрехт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Краснопресненского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Н. Абаев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</w:t>
      </w:r>
      <w:r>
        <w:br/>
      </w:r>
      <w:r>
        <w:rPr>
          <w:rFonts w:ascii="Times New Roman"/>
          <w:b/>
          <w:i w:val="false"/>
          <w:color w:val="000000"/>
        </w:rPr>
        <w:t>Краснопресненского сельского округа Мендыкаринского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Краснопресненского сельского округа Мендыкаринского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Красная Пресня Краснопресненского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Балыкты Краснопресненского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Лоба Краснопресненского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Молодежное Краснопресненского сельского округа Мендыкаринского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Краснопресненского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Мендыкаринского района 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Краснопресненского сельского округа Мендыкаринского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Краснопресненского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Краснопресненского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 раздельных сходов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Краснопресненского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Мендыкаринского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Краснопресненского сельского округа организуется акимом Краснопресненского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Краснопресненского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Краснопресненского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Краснопресненского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Краснопресненского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Мендыкаринским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Краснопресненского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