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4b33" w14:textId="2c54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Михайловского сельского округа Мендыкаринского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28 марта 2014 года № 236. Зарегистрировано Департаментом юстиции Костанайской области 24 апреля 2014 года № 4642. Утратило силу решением маслихата Мендыкаринского района Костанайской области от 28 апреля 2022 года № 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на казахском языке изложен в новой редакции, заголовок на русском языке не меняется, решением маслихата Мендыкаринского района Костанайской области от 15.05.2020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Михайловского сельского округа Мендыкаринского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Михайловского сельского округа Мендыкаринского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Гизбрехт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Леонов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Михайловского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Н. Паршута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Количественный состав представителей жителей сел для участия в сходе местного сообщества Михайловского сельского округа Мендыкаринского района Костанайской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Мендыкаринского района Костанайской области от 15.05.2020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Михайловского сельского округа Мендыкаринского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Михайловка Михайловского сельского округа Мендыкаринского района Костанайской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Архиповка Михайловского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Степановка Михайловского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Борки Михайловского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Татьяновка Михайловского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Михайловского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Мендыкаринского района Костанайской области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Михайловского сельского округа Мендыкаринского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Михайловского сельского округа.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Михайловского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Михайловского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Мендыкаринского района на проведение схода местного сообщества.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Михайловского сельского округа организуется акимом Михайловского сельского округа.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Михайловского сельского округа, имеющих право в нем участвовать.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Михайловского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Михайловского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Михайловского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Мендыкаринским районным маслихатом.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Михайловского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