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6e8" w14:textId="b760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228. Зарегистрировано Департаментом юстиции Костанайской области 24 апреля 2014 года № 4640.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изложен в новой редакции на казахском языке, текст на русском языке не меняется, решением маслихата Мендыкаринского района Костанайской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Алешинского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Алешинского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Алешинского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Байбулатова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Алешинского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Алешинского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Алешинка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Алкау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Алешинского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Алешинского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Алешинского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Алешинского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Алешинского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Алешинского сельского округа организуется акимом Алешинского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Алешинского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Алешинского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Алешинского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Алешинского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Алешинского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