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1e73" w14:textId="3021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Первомайского сельского округа Мендыкаринского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марта 2014 года № 237. Зарегистрировано Департаментом юстиции Костанайской области 24 апреля 2014 года № 4637. Утратило силу решением маслихата Мендыкаринского района Костанайской области от 28 апреля 2022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на казахском языке изложить в новой редакции, заголовок на русском языке не меняется, решением маслихата Мендыкаринского района Костанайской области от 14.04.2020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 "Об утверждении Типовых правил проведения раздельных сходов местного сообщества",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Первомайского сельского округа Мендыкаринского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Первомайского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Гизбрехт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Первомайского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В. Сосенко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Первомайского сельского округа Мендыкаринского района Костанайской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Мендыкаринского района Костанайской области от 14.04.2020 </w:t>
      </w:r>
      <w:r>
        <w:rPr>
          <w:rFonts w:ascii="Times New Roman"/>
          <w:b w:val="false"/>
          <w:i w:val="false"/>
          <w:color w:val="ff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Первомайского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Первомайское Первомайского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Долбушка Первомайского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Ивановка Первомайского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Лесное Первомайского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Чернышевка Первомайского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Первомайского сельского округа Мендыкаринского района Костанайской области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Первомайского сельского округа Мендыкаринского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Первомайского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Первомайского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Первомайского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Мендыкаринского района на проведение схода местного сообщества.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Первомайского сельского округа организуется акимом Первомайского сельского округа.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Первомайского сельского округа, имеющих право в нем участвовать.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Первомайского сельского округа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Первомайского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Первомайского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Мендыкаринским районным маслихатом.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Первомайского сельского округа.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