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dd43" w14:textId="b26d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233. Зарегистрировано Департаментом юстиции Костанайской области 24 апреля 2014 года № 4636.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на казахском языке изложен в новой редакции, заголовок на русском языке не меняется, решением маслихата Мендыкаринского района Костанайской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Каракогинского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Каракогинского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Каракогинского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Т. Дюсенов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Количественный состав представителей жителей сел для участия в сходе местного сообщества Каракогинского сельского округа Мендыкаринского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Мендыкаринского района Костанайской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Каракогинского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Узынагаш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Байгожа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Кульчукай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Туленгут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Каракогинского сельского округа Мендыкаринского района Костанайской области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Каракогинского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Каракогинского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Каракогинского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Каракогинского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Каракогинского сельского округа организуется акимом Каракогинского сельского округа.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Каракогинского сельского округа, имеющих право в нем участвовать.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Каракогинского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Каракогинского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Каракогинского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Каракогинского сельского округа.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