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bb55" w14:textId="230b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поправочных коэффициентов к базовым ставкам платы за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марта 2014 года № 222. Зарегистрировано Департаментом юстиции Костанайской области 17 апреля 2014 года № 4602. Утратило силу решением маслихата Мендыкаринского района Костанайской области от 12 февраля 2015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Мендыкаринского района Костанайской области от 12.02.2015 № 289.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поправочные коэффициенты к базовым ставкам платы за земельные участки Мендыкаринского района Костанайской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26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поправочных коэффициентов к базовым ставкам платы за земельные участки" (зарегистрировано в Реестре государственной регистрации нормативных правовых актов за №9-15-155, опубликовано 1 сентября 2011 года в районной газете "Меңдіқара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21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26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поправочных коэффициентов к базовым ставкам платы за земельные участки" (зарегистрировано в Реестре государственной регистрации нормативных правовых актов за №9-15-177, опубликовано 14 июня 2012 года в районной газете "Меңдіқара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А. Кушанов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№222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
платы за земельные участки Мендыкаринского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629"/>
        <w:gridCol w:w="7592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 кварталов,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 Кульчукай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Туленгут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Байгожа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 Жаркайын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 Каражар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округ: село Татьяновка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 Каменка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 Шиели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Балыкты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Лоба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 село Алкау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 Милютинка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округ: село Кызылту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 Загаринка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Молодежное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 село Ақсуат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 село Жусалы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 Каскат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Красносельское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Никитинка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 Узынагаш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 Карамай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 Архиповка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Приозерное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 село Алешинка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 село Молодежное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округ: село Буденновка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 Введенка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округ: село Борки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Красная Пресня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 село Каменскуральское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 Коктерек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 Михайловка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 Степановка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Первомайское 027,028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Ивановка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Долбушка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Лесное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 село Тенизовское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 село Новониколаевка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Харьковское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Чернышевка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Сосна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