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a486" w14:textId="bb4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374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февраля 2014 года № 208. Зарегистрировано Департаментом юстиции Костанайской области 19 февраля 2014 года № 4433.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22.04.2014 № 252.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октября 2010 года № 374 "О Правилах оказания жилищной помощи" (зарегистрированное в Реестре государственной регистрации нормативных правовых актов за № 9-15-137, опубликованное 18 ноября 2010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Мендыкаринском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