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86a1" w14:textId="6fe8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декабря 2014 года № 259. Зарегистрировано Департаментом юстиции Костанайской области 13 января 2015 года № 5295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Костанайского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- 4863833,5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- 2582753,0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- 19244,0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- 2249334,5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- 5009621,0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- 85798,2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- 103663,2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-231585,7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-231585,7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 передаваемых из областного бюджета районному бюджету на 2015 год определен в сумме 1123461,0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2015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предусмотрено поступление сумм бюджетных кредитов из республиканского бюджета на реализацию мер социальной поддержки специалистов в сумме 103663,2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162914,0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2015 год предусмотрено поступление целевых текущих трансфертов из областного бюджета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 в сумме 9510,0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2015 год предусмотрено поступление целевых текущих трансфертов из областного бюджета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16341,1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2015 год предусмотрено поступление целевых текущих трансфертов из областного бюджета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в сумме 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2015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 в сумме 84579,0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района на 2015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в сумме 193519,0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района на 2015 год предусмотрено поступление целевых трансфертов на развитие из республиканского бюджета на проектирование, развитие и (или) обустройство инженерно-коммуникационной инфраструктуры в сумме 25802,0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2015 год предусмотрено поступление целевых трансфертов на развитие из республиканского бюджета на проектирование, строительство и (или) приобретение жилья коммунального жилищного фонда в сумме 74960,0 тысяч тенге, на строительство жилья для очередников.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района на 2015 год предусмотрено поступление целевых текущих трансфертов из республиканского бюджета на оказание социальной защиты и помощи населению в рамках реализации Плана мероприятий по обеспечению прав и улучшению качества жизни инвалидов в сумме 40558,0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района на 2015 год предусмотрено поступление целевых трансфертов на развитие из областного бюджета на развитие системы водоснабжения и водоотведения в сумме 67506,8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района на 2015 год предусмотрено поступление целевых текущих трансфертов из республиканского бюджета на проведение мероприятий, посвященных семидесятилетию Победы в Великой Отечественной войне в сумме 19857,0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района на 2015 год предусмотрено поступление целевых текущих трансфертов из республиканского бюджета на выплату государственных пособий на детей до 18 лет в сумме 1882,0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района на 2015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6 до 10 месячных расчетных показателей, в сумме 1450,9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района на 2015 год предусмотрено поступление целевых текущих трансфертов республиканского бюджета на изъятие земельных участков для государственных нужд в сумме 2169,0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района на 2015 год предусмотрено поступление целевых текущих трансфертов из областного бюджета на текущее содержание летнего оздоровительного комплекса в сумме 44327,0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района на 2015 год предусмотрено поступление целевых текущих трансфертов из областного бюджета на зимнее содержание автомобильных дорог районного значения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района на 2015 год предусмотрено поступление целевых текущих трансфертов из областного бюджета на текущее содержание спортивного комплекса "Астана" в поселке Затобольск, на приобретение спортивного инвентаря и оборудования для проведения областной спартакиады в сумме 45444,0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27-1. Учесть, что в бюджете района на 2015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588,4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в соответствии с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27-2. Учесть, что в бюджете района на 2015 год предусмотрено поступление целевых текущих трансфертов из республиканского бюджета на содержание штатной численности отдела регистрации актов гражданского состояния в сумме 1492,7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27-2 в соответствии с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27-3. Учесть, что в бюджете района на 2015 год предусмотрено поступление целевых текущих трансфертов из республиканского бюджета на содержание подразделений местных исполнительных органов агропромышленного комплекса в сумме 10615,0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27-3 в соответствии с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27-4. Учесть, что в бюджете района на 2015 год предусмотрено поступление целевых трансфертов на развитие из республиканского бюджета на развитие системы водоснабжения в сельских населенных пунктах в сумме 62005,0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27-4 в соответствии с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27-6. Учесть, что в бюджете района на 2015 год предусмотрено поступление целевых текущих трансфертов из областного бюджета на подготовку и проведение культурно - массовых мероприятий в период проведения областной спартакиады в сумме 51100,0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27-6 в соответствии с решением маслихата Костанайского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27-7. Учесть, что в бюджете района на 2015 год предусмотрено поступление целевых трансфертов на развитие из областного бюджета на развитие системы водоснабжения и водоотведения в сельских населенных пунктах в сумме 91433,0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27-7 в соответствии с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27-8.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27-8 в соответствии с решением маслихата Костанайского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исключен решением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27-9. Учесть, что в бюджете района на 2015 год предусмотрено поступление целевых текущих трансфертов из областного бюджета на приобретение и доставку учебного пособия "Подарок первокласснику от Президента Республики Казахстан "Менің Отаным - Қазақстан. Моя Родина - Казахстан" в сумме 964,9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27-9 в соответствии с решением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27-10. Учесть, что в бюджете района на 2015 год предусмотрено поступление целевых текущих трансфертов из областного бюджета на внедрение региональных пилотных проектов по оказанию социальной помощи малообеспеченным гражданам на контрактной основе в сумме 1265,0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27-10 в соответствии с решением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27-11. Учесть, что в бюджете района на 2015 год предусмотрено поступление целевых текущих трансфертов из областного бюджета на разработку генерального плана совмещенного с проектом детальной планировки села Мичуринское Костанайского района в сумме 10913,3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27-11 в соответствии с решением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27-12. Учесть, что в бюджете района на 2015 год предусмотрено поступление целевых текущих трансфертов из областного бюджета на проведение ветеринарных мероприятий по энзоотическим болезням животных в сумме 115,8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27-12 в соответствии с решением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27-13. Учесть, что в бюджете района на 2015 год предусмотрено поступление целевых текущих трансфертов из областного бюджета на компенсацию потерь связанных с ожидаемым невыполнением доходной части в сумме 10913,3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27-13 в соответствии с решением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27-14. Учесть, что в бюджете района на 2015 год предусмотрены трансферты органам местного самоуправления в сумме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27-14 в соответствии с решением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Утвердить свод бюджетных программ по аппаратам акимов поселка, сел, сельских округов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601"/>
        <w:gridCol w:w="492"/>
        <w:gridCol w:w="709"/>
        <w:gridCol w:w="7058"/>
        <w:gridCol w:w="2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4863833,5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2582753,0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976296,0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976296,0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776928,0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558600,0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уполномочены-ми на то государственными органами или должностными лицами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05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43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4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11619,0</w:t>
            </w:r>
          </w:p>
        </w:tc>
      </w:tr>
      <w:tr>
        <w:trPr>
          <w:trHeight w:val="42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10919,0</w:t>
            </w:r>
          </w:p>
        </w:tc>
      </w:tr>
      <w:tr>
        <w:trPr>
          <w:trHeight w:val="42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2249334,5</w:t>
            </w:r>
          </w:p>
        </w:tc>
      </w:tr>
      <w:tr>
        <w:trPr>
          <w:trHeight w:val="69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2249334,5</w:t>
            </w:r>
          </w:p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05"/>
        <w:gridCol w:w="751"/>
        <w:gridCol w:w="773"/>
        <w:gridCol w:w="6785"/>
        <w:gridCol w:w="259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5009621,0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377447,2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327144,1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90158,7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222569,4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222569,4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45004,9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14366,1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30638,8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339,3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3030258,0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2602965,1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2514451,0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2483421,0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72276,0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123756,9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123756,9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11771,0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249997,3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16999,1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16999,1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16999,1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168118,9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168118,9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64879,3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706568,5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138381,9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104628,0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345604,7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113429,9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96732,9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232174,8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169669,8</w:t>
            </w:r>
          </w:p>
        </w:tc>
      </w:tr>
      <w:tr>
        <w:trPr>
          <w:trHeight w:val="10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222581,9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79432,0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346657,9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80929,0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ин-формации, укрепления государственности и формирования социального оптимизма граждан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127707,4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15288,6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33711,8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66625,0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50822,0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7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10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85798,2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-231585,7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Костанайского района Костанайской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626"/>
        <w:gridCol w:w="430"/>
        <w:gridCol w:w="670"/>
        <w:gridCol w:w="6777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4545842,0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2868350,0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1108930,0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1108930,0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778960,0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778960,0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896699,0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1651842,0</w:t>
            </w:r>
          </w:p>
        </w:tc>
      </w:tr>
      <w:tr>
        <w:trPr>
          <w:trHeight w:val="69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1651842,0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04"/>
        <w:gridCol w:w="815"/>
        <w:gridCol w:w="750"/>
        <w:gridCol w:w="6399"/>
        <w:gridCol w:w="265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4545842,0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361889,0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212590,0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2578713,0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130785,0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130785,0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130785,0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2332954,0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2239677,0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2210205,0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76991,0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195805,0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153312,0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153312,0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36187,0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99079,0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746847,0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746847,0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696325,0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33"/>
        <w:gridCol w:w="413"/>
        <w:gridCol w:w="7693"/>
        <w:gridCol w:w="20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5026442,0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2977115,0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2021881,0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2021881,0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33"/>
        <w:gridCol w:w="693"/>
        <w:gridCol w:w="721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2845782,0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2445981,0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2319736,0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39861,0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814296,0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313"/>
        <w:gridCol w:w="573"/>
        <w:gridCol w:w="7493"/>
        <w:gridCol w:w="20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93"/>
        <w:gridCol w:w="253"/>
        <w:gridCol w:w="233"/>
        <w:gridCol w:w="7713"/>
        <w:gridCol w:w="21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93"/>
        <w:gridCol w:w="733"/>
        <w:gridCol w:w="92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сел,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Костанайского района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73"/>
        <w:gridCol w:w="3113"/>
        <w:gridCol w:w="2573"/>
        <w:gridCol w:w="2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бесплатного подвоза учащихся до школы и обратно в сельской местности"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222569,4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28484,4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13"/>
        <w:gridCol w:w="2693"/>
        <w:gridCol w:w="267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